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543a6" w14:textId="6f543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социальной поддержки специалистам здравоохранения, образования, социального обеспечения, культуры, спорта и ветеринарии в 2013 году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Мугалжарского района Актюбинской области от 26 апреля 2013 года № 80. Зарегистрировано Департаментом юстиции Актюбинской области 13 мая 2013 года № 3579. Утратило силу решением Мугалжарского районного маслихата Актюбинской области от 20 февраля 2014 года № 146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Мугалжарского районного маслихата Актюбинской области от 20.02.2014 № 146.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«О местном государственном управлении и самоуправлении в Республике Казахстан», с 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№ 66 «О государственном регулировании развития агропромышленного комплекса и сельских территорий»,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февраля 2009 года № 183 «Об утверждении размеров и Правил предоставления мер социальной поддержки специалистам здравоохранения, образования, социального обеспечения, культуры, спорта и ветеринарии прибывшим для работы и проживания в сельские населенные пункты», Мугалжарский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Предоставить специалистам здравоохранения, образования, социального обеспечения, культуры, спорта и ветеринарии прибывшим для работы и проживания в сельские населенные пункты Мугалжарского района следующие виды социальной поддержки на 2013 год: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подъемное пособие в сумме, равной семидесятикратному месячному расчетному показателю;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бюджетный кредит для приобретения или строительства жилья в сумме, не превышающей одну тысячу пятисоткратный размер месячного расчетного показателя.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со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  Ж. Туребаев                      С.С. Салыкбаев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