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562d" w14:textId="e705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28 декабря 2012 года № 70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4 декабря 2013 года № 125. Зарегистрировано Департаментом юстиции Актюбинской области 9 декабря 2013 года № 3709. Утратило силу решением Мугалжарского районного маслихата Актюбинской области от 20 февраля 2014 года №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Мугалжарского районного маслихата Актюбинской области от 20.02.2014 № 146.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  Бюджетного Кодекса Республики Казахстан от 4 декабря 2008 года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28 декабря 2012 года № 70 «О районном бюджете на 2013-2015 годы» (зарегистрированное в Реестре государственной регистрации нормативных правовых актов за № 3485, опубликованное 17 января 2013 года в газете «Мұғалжар» №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«10 761 449,6» заменить цифрами «10 797 076,9»;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«2 043 939,6» заменить цифрами «2 079 566,9»;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«10 767 001,4» заменить цифрами «10 802 628,7»;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«754 589,6» заменить цифрами «790 216,9»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апробирование подушевого финансирования начального, среднего основного и общего среднего образования»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Направить поступления целевых текущих трансфертов в вышестоящие бюджеты в связи с передачей функций государственных органов из нижестоящего уровня государственного управления в вышестоящий на апробирование подушевого финансирования начального, основного среднего и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С.Салыкбаев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 №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70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62"/>
        <w:gridCol w:w="703"/>
        <w:gridCol w:w="7230"/>
        <w:gridCol w:w="2628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10 797 076,9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8 659 890,0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908 518,0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908 518,0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630 420,0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6 818 927,0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6 681 969,0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17 958,0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262 185,0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182 000,0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13 685,0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2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5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2 079 566,9</w:t>
            </w:r>
          </w:p>
        </w:tc>
      </w:tr>
      <w:tr>
        <w:trPr>
          <w:trHeight w:val="6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2 079 566,9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2 079 566,9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97"/>
        <w:gridCol w:w="1033"/>
        <w:gridCol w:w="841"/>
        <w:gridCol w:w="6160"/>
        <w:gridCol w:w="25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37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10 802 628,7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313 823,5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274 414,4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14 048,0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13 948,0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58 709,0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53 191,0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201 657,4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184 368,4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17 289,0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22 230,1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22 230,1</w:t>
            </w:r>
          </w:p>
        </w:tc>
      </w:tr>
      <w:tr>
        <w:trPr>
          <w:trHeight w:val="15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17 205,0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750,1</w:t>
            </w:r>
          </w:p>
        </w:tc>
      </w:tr>
      <w:tr>
        <w:trPr>
          <w:trHeight w:val="8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1 875,0</w:t>
            </w:r>
          </w:p>
        </w:tc>
      </w:tr>
      <w:tr>
        <w:trPr>
          <w:trHeight w:val="15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17 179,0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17 179,0</w:t>
            </w:r>
          </w:p>
        </w:tc>
      </w:tr>
      <w:tr>
        <w:trPr>
          <w:trHeight w:val="16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16 618,5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4 702,0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4 512,0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3 596 851,1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477 342,0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477 342,0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356 708,0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120 634,0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2 669 875,9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2 669 875,9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2 612 806,9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57 069,0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449 633,2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247 486,0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247 486,0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202 147,2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28 292,0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12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7 525,0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18 547,0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133739,2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253 903,9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226 482,4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224 269,4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97 074,0</w:t>
            </w:r>
          </w:p>
        </w:tc>
      </w:tr>
      <w:tr>
        <w:trPr>
          <w:trHeight w:val="19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78 550,4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21 990,0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17 468,0</w:t>
            </w:r>
          </w:p>
        </w:tc>
      </w:tr>
      <w:tr>
        <w:trPr>
          <w:trHeight w:val="21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1 344,0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27 421,5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27 421,5</w:t>
            </w:r>
          </w:p>
        </w:tc>
      </w:tr>
      <w:tr>
        <w:trPr>
          <w:trHeight w:val="11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26 464,0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1 327 104,9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224 530,9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14 738,3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2 539,3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186 014,4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63 865,0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122 149,4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21 605,2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21 605,2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1 009 726,0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641 895,0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77 383,4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37 559,6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510 787,0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367 831,0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367 831,0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92 848,0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54 638,0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27 510,0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17 576,0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38 210,0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212 924,0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128 191,0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2 285,0</w:t>
            </w:r>
          </w:p>
        </w:tc>
      </w:tr>
      <w:tr>
        <w:trPr>
          <w:trHeight w:val="12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4 721,0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54 436,0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43 399,0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42 934,0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11 037,0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10 143,0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23 291,0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14 947,0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10 534,0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8 057,0</w:t>
            </w:r>
          </w:p>
        </w:tc>
      </w:tr>
      <w:tr>
        <w:trPr>
          <w:trHeight w:val="15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123 350,5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27 479,5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692,1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692,1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15 742,0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1 580,0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8 691,4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8 691,4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1 737,0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86 901,0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86 901,0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86 901,0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29 541,0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29 541,0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29 541,0</w:t>
            </w:r>
          </w:p>
        </w:tc>
      </w:tr>
      <w:tr>
        <w:trPr>
          <w:trHeight w:val="21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144 094,3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144 094,3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122 970,0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118 793,0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21 124,3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3 727,3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17 397,0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27 872,0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1 492,0</w:t>
            </w:r>
          </w:p>
        </w:tc>
      </w:tr>
      <w:tr>
        <w:trPr>
          <w:trHeight w:val="11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26 380,0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9 884,1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9 884,1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13 079,9</w:t>
            </w:r>
          </w:p>
        </w:tc>
      </w:tr>
      <w:tr>
        <w:trPr>
          <w:trHeight w:val="15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3 502,9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3 416,0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177,9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177,9</w:t>
            </w:r>
          </w:p>
        </w:tc>
      </w:tr>
      <w:tr>
        <w:trPr>
          <w:trHeight w:val="9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4 763 771,6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4 763 771,6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4 763 771,6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2 528,2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4 734 097,0</w:t>
            </w:r>
          </w:p>
        </w:tc>
      </w:tr>
      <w:tr>
        <w:trPr>
          <w:trHeight w:val="15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27 146,4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12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-8 868,8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8 868,8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7 551,8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 № 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70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села,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731"/>
        <w:gridCol w:w="1891"/>
        <w:gridCol w:w="1550"/>
        <w:gridCol w:w="1355"/>
        <w:gridCol w:w="1450"/>
        <w:gridCol w:w="1380"/>
        <w:gridCol w:w="1407"/>
      </w:tblGrid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9352,0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22985,0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8943,4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184368,4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27510,0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406"/>
        <w:gridCol w:w="1921"/>
        <w:gridCol w:w="1499"/>
        <w:gridCol w:w="1780"/>
        <w:gridCol w:w="1659"/>
        <w:gridCol w:w="1460"/>
      </w:tblGrid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регионов» "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62676,0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118793,0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146359,0</w:t>
            </w:r>
          </w:p>
        </w:tc>
      </w:tr>
      <w:tr>
        <w:trPr>
          <w:trHeight w:val="3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16257,0</w:t>
            </w:r>
          </w:p>
        </w:tc>
      </w:tr>
      <w:tr>
        <w:trPr>
          <w:trHeight w:val="60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11075,2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11452,9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13359,0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10989,4</w:t>
            </w:r>
          </w:p>
        </w:tc>
      </w:tr>
      <w:tr>
        <w:trPr>
          <w:trHeight w:val="5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11077,0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18315,0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17289,0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9884,1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118793,0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