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8b12" w14:textId="0168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20 декабря 2013 года № 541. Зарегистрировано Департаментом юстиции Актюбинской области 10 января 2014 года № 3730. Утратило силу постановлением акимата Мугалжарского района Актюбинской области от 30 декабря 2014 года № 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Мугалжарского района Актюбинской области от 30.12.2014 № 454.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 319-III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"Об утверждении программы по обеспечению детей дошкольным воспитанием и обучением "Балапан" на 2010-2020 годы"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акимата Мугалжарского района Актюбинской области от 25.02.2014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Сагирова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6"/>
        <w:gridCol w:w="6"/>
        <w:gridCol w:w="11459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Шангутов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541 от 20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Мугалжарского района Актюбинской области от 01.08.2014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387"/>
        <w:gridCol w:w="620"/>
        <w:gridCol w:w="10072"/>
        <w:gridCol w:w="13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размещаемые в детских дошкольных организациях за счет государственного образовательного заказа (количество)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541 от 20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постановления акимата Мугалжарского района Актюбинской области от 01.08.2014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392"/>
        <w:gridCol w:w="2360"/>
        <w:gridCol w:w="392"/>
        <w:gridCol w:w="1178"/>
        <w:gridCol w:w="1182"/>
        <w:gridCol w:w="2360"/>
        <w:gridCol w:w="2361"/>
        <w:gridCol w:w="4"/>
      </w:tblGrid>
      <w:tr>
        <w:trPr>
          <w:trHeight w:val="30" w:hRule="atLeast"/>
        </w:trPr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сады(ясли-сады, 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жидким 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твердым 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электричеством, газом и центральным отоплением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коэффициента 1,2 за проживание в зонах экологического бедствия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541 от 20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одного воспитанника в день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5"/>
        <w:gridCol w:w="3902"/>
        <w:gridCol w:w="2187"/>
        <w:gridCol w:w="2516"/>
      </w:tblGrid>
      <w:tr>
        <w:trPr>
          <w:trHeight w:val="30" w:hRule="atLeast"/>
        </w:trPr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за содержание ребенка в дошкольной организации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(ясли-сады, 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 центры с полным днем пребывания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 длительностью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