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c36" w14:textId="e00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1 февраля 2010 года № 12 "Об утверждении квоты рабочих мест инвалидов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18 ноября 2013 года № 368. Зарегистрировано Департаментом юстиции Актюбинской области 27 ноября 2013 года № 3685.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124-V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Темирского района от 1 февраля 2010 года № 12 "Об утверждении квоты рабочих мест инвалидов Темирского района" (зарегистрированное в Реестре государственной регистрации нормативных правовых актов № 3-10-124, опубликованное 19 марта 2010 года в районной газете "Темір" №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