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c515" w14:textId="9cc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2012 года № 79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5 декабря 2013 года № 142. Зарегистрировано Департаментом юстиции Актюбинской области 10 декабря 2013 года № 3710. Утратило силу решением маслихата Темирского района Актюбинской области от 28 мая 2014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Темирского района Актюбинской области от 28.05.2014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2012 года № 79 «О районном бюджете на 2013-2015 годы» (зарегистрированное в Реестре государственной регистрации нормативных правовых актов за № 3480, опубликованное 11 января 2013 года в районной газете «Темір»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«3 435 870,8» заменить цифрами «3 431 604,9»,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«108 464» заменить цифрами «108 471,1»;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«629 998,8» заменить цифрами «625 725,8»;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«3 513 115,8» заменить цифрами «3 508 849,9»;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«30 719» заменить цифрами «26 446».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А.ОСПАГАМБЕТОВА                           Н.УТЕПОВ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2013 года №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56"/>
        <w:gridCol w:w="816"/>
        <w:gridCol w:w="7186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тысяч тенге</w:t>
            </w:r>
          </w:p>
        </w:tc>
      </w:tr>
      <w:tr>
        <w:trPr>
          <w:trHeight w:val="12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3 431 604,9 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2805879,1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2637197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2051259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2002837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108471,1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3029,1</w:t>
            </w:r>
          </w:p>
        </w:tc>
      </w:tr>
      <w:tr>
        <w:trPr>
          <w:trHeight w:val="5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10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3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625725,8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625725,8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47"/>
        <w:gridCol w:w="816"/>
        <w:gridCol w:w="892"/>
        <w:gridCol w:w="6186"/>
        <w:gridCol w:w="278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тысяч тенге</w:t>
            </w:r>
          </w:p>
        </w:tc>
      </w:tr>
      <w:tr>
        <w:trPr>
          <w:trHeight w:val="21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3 508 849,9 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267144,3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228598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145894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21607,3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21607,3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1117,3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2427379,5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1929712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1929712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1858839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307698,5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132947,5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110168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10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343828,7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72117,7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41613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179287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176222,5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106088,6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25216,6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10117</w:t>
            </w:r>
          </w:p>
        </w:tc>
      </w:tr>
      <w:tr>
        <w:trPr>
          <w:trHeight w:val="12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по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9867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2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- 92 200 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