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6ef8" w14:textId="f946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Кенестуского сельского округа Темирского района Актюбинской области от 27 августа 2013 года № 19. Зарегистрировано Департаментом юстиции Актюбинской области 9 сентября 2013 года № 3645. Утратило силу решением акима Кенестуского сельского округа Темирского района Актюбинской области от 1 ноября 2013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Кенестуского сельского округа Темирского района Актюбинской области от 1.11.2013 №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ветеринарно–санитарного инспектора Темирской районной территориальной инспекции аким Кенестуского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заразной болезни злокачественного отека среди лошадей установить на территории крестьянского хозяйства «Толек» Кенестуского сельского округа ветеринарный режим карантинной зоны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- ветеринару Кенестуского сельского округа принять меры по недопущению распространения и ликвидации заразной болезни злокачественного 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Кенестуского сельского округа:               С. Туранов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