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4d39" w14:textId="5e14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2012 года № 58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25 января 2013 года № 72. Зарегистрировано Департаментом юстиции Актюбинской области 11 февраля 2013 года № 3522. Утратило силу в связи с истечением срока применения - (письмо маслихата Уилского района Актюбинской области от 27 февраля 2014 года №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Уилского района Актюбинской области от 27.02.2014 № 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Уилский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58 «О районном бюджете на 2013-2015 годы», (зарегистрированное в государственном реестре нормативных правовых актов за № 3479, опубликованное в газете «Ойыл» 17 и 24 января 2013 года № 2,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«2 589 685» заменить цифрами «2 556 881»;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«2 378 870» заменить цифрами «2 346 066»;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«2 589 685» заменить цифрами «2 597 638,3»;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«-19 509» заменить цифрами «-60 266,3»;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«19 509» заменить цифрами «60 266,3»;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абзац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«25 000» заменить цифрами «20 000»;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абзац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исключить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4,5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50 000 тысяч тенге на содержание объектов общеобразовательного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4 600 тысяч тенге на материально-техническое оснащение аппарата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С. Мусин                         Б. Бисекенов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№ 72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827"/>
        <w:gridCol w:w="786"/>
        <w:gridCol w:w="7346"/>
        <w:gridCol w:w="2555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57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2556881
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196961
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83089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83089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90122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90122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</w:tr>
      <w:tr>
        <w:trPr>
          <w:trHeight w:val="5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12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13571
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14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Штрафы,пени,санкций взыскания налогооблагаемые государственными учреждениями,финансируемыми из государственного бюджета, а также содержащимися и финансируемые из бюджета (сметы расходов)Национального Банка РК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1 666 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10 941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10 941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
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2346066
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2346066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2346066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221119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332742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03"/>
        <w:gridCol w:w="788"/>
        <w:gridCol w:w="749"/>
        <w:gridCol w:w="6566"/>
        <w:gridCol w:w="255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2597638,3
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179008
</w:t>
            </w:r>
          </w:p>
        </w:tc>
      </w:tr>
      <w:tr>
        <w:trPr>
          <w:trHeight w:val="6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151665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55578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50878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82081</w:t>
            </w:r>
          </w:p>
        </w:tc>
      </w:tr>
      <w:tr>
        <w:trPr>
          <w:trHeight w:val="8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81381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12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</w:t>
            </w:r>
          </w:p>
        </w:tc>
      </w:tr>
      <w:tr>
        <w:trPr>
          <w:trHeight w:val="6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</w:t>
            </w:r>
          </w:p>
        </w:tc>
      </w:tr>
      <w:tr>
        <w:trPr>
          <w:trHeight w:val="12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
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1760231
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192482,7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192482,7</w:t>
            </w:r>
          </w:p>
        </w:tc>
      </w:tr>
      <w:tr>
        <w:trPr>
          <w:trHeight w:val="6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144908,7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47574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1457195,8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1457195,8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1414106,8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43089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110552,5</w:t>
            </w:r>
          </w:p>
        </w:tc>
      </w:tr>
      <w:tr>
        <w:trPr>
          <w:trHeight w:val="6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100525,5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100525,5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</w:p>
        </w:tc>
      </w:tr>
      <w:tr>
        <w:trPr>
          <w:trHeight w:val="9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9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110685
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98914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98914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</w:t>
            </w:r>
          </w:p>
        </w:tc>
      </w:tr>
      <w:tr>
        <w:trPr>
          <w:trHeight w:val="15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24746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35558</w:t>
            </w:r>
          </w:p>
        </w:tc>
      </w:tr>
      <w:tr>
        <w:trPr>
          <w:trHeight w:val="15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</w:t>
            </w:r>
          </w:p>
        </w:tc>
      </w:tr>
      <w:tr>
        <w:trPr>
          <w:trHeight w:val="9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254166
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65723</w:t>
            </w:r>
          </w:p>
        </w:tc>
      </w:tr>
      <w:tr>
        <w:trPr>
          <w:trHeight w:val="9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64433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44333</w:t>
            </w:r>
          </w:p>
        </w:tc>
      </w:tr>
      <w:tr>
        <w:trPr>
          <w:trHeight w:val="9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178817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127156,5
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73231,5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73231,5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73231,5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42331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38626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38410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11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89099
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</w:tr>
      <w:tr>
        <w:trPr>
          <w:trHeight w:val="4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9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9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9535
</w:t>
            </w:r>
          </w:p>
        </w:tc>
      </w:tr>
      <w:tr>
        <w:trPr>
          <w:trHeight w:val="5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6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15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5268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9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42035
</w:t>
            </w:r>
          </w:p>
        </w:tc>
      </w:tr>
      <w:tr>
        <w:trPr>
          <w:trHeight w:val="6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41535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11305,9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11305,9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6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10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13179,1</w:t>
            </w:r>
          </w:p>
        </w:tc>
      </w:tr>
      <w:tr>
        <w:trPr>
          <w:trHeight w:val="9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6579,1</w:t>
            </w:r>
          </w:p>
        </w:tc>
      </w:tr>
      <w:tr>
        <w:trPr>
          <w:trHeight w:val="6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6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3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1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19509
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23368
</w:t>
            </w:r>
          </w:p>
        </w:tc>
      </w:tr>
      <w:tr>
        <w:trPr>
          <w:trHeight w:val="12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23368
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6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3859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-60266,3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60266,3
</w:t>
            </w:r>
          </w:p>
        </w:tc>
      </w:tr>
      <w:tr>
        <w:trPr>
          <w:trHeight w:val="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23368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4679,8
</w:t>
            </w:r>
          </w:p>
        </w:tc>
      </w:tr>
      <w:tr>
        <w:trPr>
          <w:trHeight w:val="2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4679,8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4679,8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58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820,8</w:t>
            </w:r>
          </w:p>
        </w:tc>
      </w:tr>
      <w:tr>
        <w:trPr>
          <w:trHeight w:val="1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41578,1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41578,1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