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b453" w14:textId="be3b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2012 года № 58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12 июля 2013 года № 104. Зарегистрировано Департаментом юстиции Актюбинской области 25 июля 2013 года № 3618.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58 «О районном бюджете на 2013-2015 годы», (зарегистрированное в государственном реестре нормативных правовых актов за № 3479, опубликованное в газете «Ойыл» 17 и 24 января 2013 года № 2,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«2 675 099» заменить цифрами «2 565 603»;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«2 464 284» заменить цифрами «2 354 788»;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«2 715 856,3» заменить цифрами «2 606 360,3»;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«15 791» заменить цифрами «13 591»;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«6 199» заменить цифрами «4 999»;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6 382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Е.Жиеналин                         Б. Бисекенов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104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1"/>
        <w:gridCol w:w="669"/>
        <w:gridCol w:w="7953"/>
        <w:gridCol w:w="2419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2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2565603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198627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 взыскания налогооблагаемые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10 941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10 941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2354788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2354788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85"/>
        <w:gridCol w:w="729"/>
        <w:gridCol w:w="729"/>
        <w:gridCol w:w="7156"/>
        <w:gridCol w:w="24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2606360,3
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182494
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
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1775471,4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195217,8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195217,8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146436,2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48781,6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1455307,1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1455307,1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1412422,1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124946,5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103525,5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102298,3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90027,3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90027,3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</w:t>
            </w:r>
          </w:p>
        </w:tc>
      </w:tr>
      <w:tr>
        <w:trPr>
          <w:trHeight w:val="15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30171,3</w:t>
            </w:r>
          </w:p>
        </w:tc>
      </w:tr>
      <w:tr>
        <w:trPr>
          <w:trHeight w:val="15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263786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66053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44333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181817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117071
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87303,8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21111,8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7470,8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8887
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42835
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19509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-60266,3
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60266,3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104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6"/>
        <w:gridCol w:w="2824"/>
        <w:gridCol w:w="1748"/>
        <w:gridCol w:w="2066"/>
        <w:gridCol w:w="2026"/>
      </w:tblGrid>
      <w:tr>
        <w:trPr>
          <w:trHeight w:val="75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83267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2244"/>
        <w:gridCol w:w="2643"/>
        <w:gridCol w:w="3082"/>
        <w:gridCol w:w="1590"/>
      </w:tblGrid>
      <w:tr>
        <w:trPr>
          <w:trHeight w:val="46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10412,1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13504,1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11205,2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13196,6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28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