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4ebe" w14:textId="8dc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июля 2013 года № 109. Зарегистрировано Департаментом юстиции Актюбинской области 21 августа 2013 года № 3635.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«2 565 603» заменить цифрами «2 620 086»;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«2 354 788» заменить цифрами «2 409 271»;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«2 606 360,3» заменить цифрами «2 660 843,3»;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«41 120» заменить цифрами «51 915»;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«3 040» заменить цифрами «2 716»;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8, 9 и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4 999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11 586 тысяч тенге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27 427 тысяч тенге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Таушанова                       Б. Бисекенов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2013 года № 109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27"/>
        <w:gridCol w:w="787"/>
        <w:gridCol w:w="7247"/>
        <w:gridCol w:w="2654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57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2620086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198069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11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12141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5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4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10 167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10 167 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 
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2409271
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2409271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2409271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367822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86"/>
        <w:gridCol w:w="749"/>
        <w:gridCol w:w="710"/>
        <w:gridCol w:w="6941"/>
        <w:gridCol w:w="26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2660843,3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185724
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58003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</w:tr>
      <w:tr>
        <w:trPr>
          <w:trHeight w:val="11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12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
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1765922,4
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193650,8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193650,8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143160,2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50490,6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1441942,1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1441942,1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1398899,1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130329,5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97908,3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85337,3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85337,3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14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30171,3</w:t>
            </w:r>
          </w:p>
        </w:tc>
      </w:tr>
      <w:tr>
        <w:trPr>
          <w:trHeight w:val="15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323841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181817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119528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40966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88236,8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22044,8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9053
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15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
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43566
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19509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11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-60266,3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60266,3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2013 года № 109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2997"/>
        <w:gridCol w:w="1825"/>
        <w:gridCol w:w="1719"/>
        <w:gridCol w:w="2039"/>
      </w:tblGrid>
      <w:tr>
        <w:trPr>
          <w:trHeight w:val="181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ского) округа"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безрод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ных"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147"/>
        <w:gridCol w:w="1867"/>
        <w:gridCol w:w="2470"/>
        <w:gridCol w:w="2040"/>
        <w:gridCol w:w="1523"/>
      </w:tblGrid>
      <w:tr>
        <w:trPr>
          <w:trHeight w:val="274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водос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нов»"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неотлож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ты"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10812,1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14360,1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11743,2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13516,6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25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0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