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48dfe" w14:textId="af48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21 декабря 2012 года № 58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08 ноября 2013 года № 115. Зарегистрировано Департаментом юстиции Актюбинской области 20 ноября 2013 года № 3677. Утратило силу в связи с истечением срока применения - (письмо маслихата Уилского района Актюбинской области от 27 февраля 2014 года № 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Уилского района Актюбинской области от 27.02.2014 № 26).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Уилский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2012 года № 58 «О районном бюджете на 2013-2015 годы», (зарегистрированное в государственном реестре нормативных правовых актов за № 3479, опубликованное в газете «Ойыл» 17 и 24 января 2013 года № 2,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«2 620 086» заменить цифрами «2 529 225,8»;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«2 409 271» заменить цифрами «2 318 410,8»;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«2 660 843,3» заменить цифрами «2 569 983,1»;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«19 509» заменить цифрами «19 706,7»;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«23 368» заменить цифрами «23 565,7»;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«-60 266,3» заменить цифрами «-60 464»;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«60 266,3» заменить цифрами «60 464»;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«30 808» заменить цифрами «30 165,2»;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«47 574» заменить цифрами «54 640»;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«3 357» заменить цифрами «3 042»;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«6 382» заменить цифрами «6 129»;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«51 915» заменить цифрами «64 370»;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«173 500» заменить цифрами «69 800»;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«27 427» заменить цифрами «22 154,3»;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 районного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Ж. Камбаров                        Б. Бисекенов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2013 года № 115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года № 58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69"/>
        <w:gridCol w:w="707"/>
        <w:gridCol w:w="7483"/>
        <w:gridCol w:w="27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2529225,8
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193635
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86499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86499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83290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20366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11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16575
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14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санкций взыскания налогооблагаемые государственными учреждениями,финансируемыми из государственного бюджета, а также содержащимися и финансируемые из бюджета (сметы расходов) Национального Банка РК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605
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605 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трансфертов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2318410,8
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2318410,8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2318410,8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249628,8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276577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1792205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85"/>
        <w:gridCol w:w="710"/>
        <w:gridCol w:w="710"/>
        <w:gridCol w:w="6802"/>
        <w:gridCol w:w="274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300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Под.функция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Адм.прог.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2569983,1
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183500
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157504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47926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88238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83482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14136</w:t>
            </w:r>
          </w:p>
        </w:tc>
      </w:tr>
      <w:tr>
        <w:trPr>
          <w:trHeight w:val="12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13165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</w:p>
        </w:tc>
      </w:tr>
      <w:tr>
        <w:trPr>
          <w:trHeight w:val="12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2094
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1779149,4
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192294,8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192294,8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140950,2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51344,6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1441817,1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1441817,1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1398774,1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43043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145037,5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104818,5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104818,5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40219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95774,3
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83077,3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83077,3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18137</w:t>
            </w:r>
          </w:p>
        </w:tc>
      </w:tr>
      <w:tr>
        <w:trPr>
          <w:trHeight w:val="14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22946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27621,3</w:t>
            </w:r>
          </w:p>
        </w:tc>
      </w:tr>
      <w:tr>
        <w:trPr>
          <w:trHeight w:val="15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</w:tr>
      <w:tr>
        <w:trPr>
          <w:trHeight w:val="9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231248,3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116976,3</w:t>
            </w:r>
          </w:p>
        </w:tc>
      </w:tr>
      <w:tr>
        <w:trPr>
          <w:trHeight w:val="8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92952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67733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25219</w:t>
            </w:r>
          </w:p>
        </w:tc>
      </w:tr>
      <w:tr>
        <w:trPr>
          <w:trHeight w:val="8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710,9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710,9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21443,4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21443,4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83117</w:t>
            </w:r>
          </w:p>
        </w:tc>
      </w:tr>
      <w:tr>
        <w:trPr>
          <w:trHeight w:val="8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31155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15278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</w:tr>
      <w:tr>
        <w:trPr>
          <w:trHeight w:val="8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124881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61762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61762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61762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8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43271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40028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39812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9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86445,3
</w:t>
            </w:r>
          </w:p>
        </w:tc>
      </w:tr>
      <w:tr>
        <w:trPr>
          <w:trHeight w:val="2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20309,3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6630,3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6630,3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</w:t>
            </w:r>
          </w:p>
        </w:tc>
      </w:tr>
      <w:tr>
        <w:trPr>
          <w:trHeight w:val="9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60079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8389
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15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</w:p>
        </w:tc>
      </w:tr>
      <w:tr>
        <w:trPr>
          <w:trHeight w:val="8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11668
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</w:t>
            </w:r>
          </w:p>
        </w:tc>
      </w:tr>
      <w:tr>
        <w:trPr>
          <w:trHeight w:val="9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28079
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25672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</w:t>
            </w:r>
          </w:p>
        </w:tc>
      </w:tr>
      <w:tr>
        <w:trPr>
          <w:trHeight w:val="8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6799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18754,8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18754,8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18754,8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18754,8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19706,7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23565,7
</w:t>
            </w:r>
          </w:p>
        </w:tc>
      </w:tr>
      <w:tr>
        <w:trPr>
          <w:trHeight w:val="11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23565,7
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23565,7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23565,7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23565,7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3859
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V.Дефицит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-60464
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VI.Финансирование дефицита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60464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23565,7
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23565,7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23565,7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4679,8
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4679,8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4679,8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820,8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41578,1
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41578,1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41578,1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2013 года № 115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года № 58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аппаратов акимов сельских округов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7"/>
        <w:gridCol w:w="2856"/>
        <w:gridCol w:w="1735"/>
        <w:gridCol w:w="2015"/>
        <w:gridCol w:w="2057"/>
      </w:tblGrid>
      <w:tr>
        <w:trPr>
          <w:trHeight w:val="75" w:hRule="atLeast"/>
        </w:trPr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</w:p>
        </w:tc>
      </w:tr>
      <w:tr>
        <w:trPr>
          <w:trHeight w:val="300" w:hRule="atLeast"/>
        </w:trPr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Караойский с/округ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Коптогайский с/округ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с/округ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26294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0" w:hRule="atLeast"/>
        </w:trPr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Кайындинский с/округ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С/округ им. Ш.Берсиева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Саралжинский с/округ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Сарбийский с/округ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9417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85" w:hRule="atLeast"/>
        </w:trPr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83482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5167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946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2"/>
        <w:gridCol w:w="2002"/>
        <w:gridCol w:w="2282"/>
        <w:gridCol w:w="2144"/>
        <w:gridCol w:w="2499"/>
        <w:gridCol w:w="1311"/>
      </w:tblGrid>
      <w:tr>
        <w:trPr>
          <w:trHeight w:val="3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 и озеленение населенных пунктов"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 "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органа"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«Развитие регионов»"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"Проведение мероприятий за счет резерва местного исполнительного органа на неотложные затраты"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1438,1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10953,1</w:t>
            </w:r>
          </w:p>
        </w:tc>
      </w:tr>
      <w:tr>
        <w:trPr>
          <w:trHeight w:val="30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2864,1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14848,1</w:t>
            </w:r>
          </w:p>
        </w:tc>
      </w:tr>
      <w:tr>
        <w:trPr>
          <w:trHeight w:val="30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38484</w:t>
            </w:r>
          </w:p>
        </w:tc>
      </w:tr>
      <w:tr>
        <w:trPr>
          <w:trHeight w:val="30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1409,2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12094,2</w:t>
            </w:r>
          </w:p>
        </w:tc>
      </w:tr>
      <w:tr>
        <w:trPr>
          <w:trHeight w:val="30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2544,6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14123,6</w:t>
            </w:r>
          </w:p>
        </w:tc>
      </w:tr>
      <w:tr>
        <w:trPr>
          <w:trHeight w:val="30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300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</w:t>
            </w:r>
          </w:p>
        </w:tc>
      </w:tr>
      <w:tr>
        <w:trPr>
          <w:trHeight w:val="285" w:hRule="atLeast"/>
        </w:trPr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8970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3856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11780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