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265c" w14:textId="e152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4 декабря 2013 года № 132. Зарегистрировано Департаментом юстиции Актюбинской области 6 декабря 2013 года № 3700.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«2 529 225,8» заменить цифрами «2 529 230,6»;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«2 569 983,1» заменить цифрами «2 569 987,9»;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 Даулетов                         Б. Бисекенов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90"/>
        <w:gridCol w:w="650"/>
        <w:gridCol w:w="7769"/>
        <w:gridCol w:w="2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2529230,6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193635
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16579,8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14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
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2318410,8
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65"/>
        <w:gridCol w:w="690"/>
        <w:gridCol w:w="690"/>
        <w:gridCol w:w="6978"/>
        <w:gridCol w:w="257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2569987,9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183580,8
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157584,8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88318,8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83562,8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12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
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1779149,4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140950,2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51344,6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1398774,1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145037,5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95774,3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83073,3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83073,3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27621,3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231188,3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116976,3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83117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124881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86527,1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20391,1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
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27976,4
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25569,4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11677,4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11677,4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4,8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19706,7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-60464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60464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41578,1
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