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164b" w14:textId="3bb1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77 "Об утверждении бюджета Хромтауского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января 2013 года № 88. Зарегистрировано Департаментом юстиции Актюбинской области 8 февраля 2013 года № 3521. Утратило силу решением Хромтауского районного маслихата Актюбинской области от 24 февраля 2014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маслихата Актюбинской области от 24.02.2014 № 160.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77 «Об утверждении бюджета Хромтауского района на 2013-2015 годы» (зарегистрированное в реестре государственной регистрации нормативных правовых актов за № 3487, опубликованное в районной газете «Хромтау» от 17 января 2013 года № 4-7)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«3 999 062» заменить цифрами «3 839 021»;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«1 546 370» заменить цифрами «1 386 329»;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«3 999 062» заменить цифрами «3 906 543,9»;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«-36 357» заменить цифрами «-103 879,9»;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«36 357» заменить цифрами «103 879,9»;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«66 176,0»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«100 428,0» заменить цифрами «9 626,0»;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«50 000,0» заменить цифрами «70 000,0»;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Г.Третьяк                          Д. Мулдашев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№ 88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9"/>
        <w:gridCol w:w="767"/>
        <w:gridCol w:w="7548"/>
        <w:gridCol w:w="2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3 839 021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2 231 431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1 715 932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1 632 000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1 627 500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25 535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206 261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 находящегося в коммунальной собственности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1 386 329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1 386 329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1 386 329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678 422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46"/>
        <w:gridCol w:w="729"/>
        <w:gridCol w:w="769"/>
        <w:gridCol w:w="6752"/>
        <w:gridCol w:w="2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3 906 543,9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253 028</w:t>
            </w:r>
          </w:p>
        </w:tc>
      </w:tr>
      <w:tr>
        <w:trPr>
          <w:trHeight w:val="10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60 276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10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</w:t>
            </w:r>
          </w:p>
        </w:tc>
      </w:tr>
      <w:tr>
        <w:trPr>
          <w:trHeight w:val="7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</w:t>
            </w:r>
          </w:p>
        </w:tc>
      </w:tr>
      <w:tr>
        <w:trPr>
          <w:trHeight w:val="18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  <w:tr>
        <w:trPr>
          <w:trHeight w:val="17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12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13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2 329 463,1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377 246</w:t>
            </w:r>
          </w:p>
        </w:tc>
      </w:tr>
      <w:tr>
        <w:trPr>
          <w:trHeight w:val="9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195 226</w:t>
            </w:r>
          </w:p>
        </w:tc>
      </w:tr>
      <w:tr>
        <w:trPr>
          <w:trHeight w:val="11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182 020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1 669 676,1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1 669 676,1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1 626 023,1</w:t>
            </w:r>
          </w:p>
        </w:tc>
      </w:tr>
      <w:tr>
        <w:trPr>
          <w:trHeight w:val="7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176 547</w:t>
            </w:r>
          </w:p>
        </w:tc>
      </w:tr>
      <w:tr>
        <w:trPr>
          <w:trHeight w:val="2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105 994</w:t>
            </w:r>
          </w:p>
        </w:tc>
      </w:tr>
      <w:tr>
        <w:trPr>
          <w:trHeight w:val="12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15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12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7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20 769</w:t>
            </w:r>
          </w:p>
        </w:tc>
      </w:tr>
      <w:tr>
        <w:trPr>
          <w:trHeight w:val="10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 обучающихся на дому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75 243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118 557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103 866</w:t>
            </w:r>
          </w:p>
        </w:tc>
      </w:tr>
      <w:tr>
        <w:trPr>
          <w:trHeight w:val="12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8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92 127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</w:tr>
      <w:tr>
        <w:trPr>
          <w:trHeight w:val="9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12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6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14 691</w:t>
            </w:r>
          </w:p>
        </w:tc>
      </w:tr>
      <w:tr>
        <w:trPr>
          <w:trHeight w:val="9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8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209 492,6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45 526,6</w:t>
            </w:r>
          </w:p>
        </w:tc>
      </w:tr>
      <w:tr>
        <w:trPr>
          <w:trHeight w:val="11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93 966</w:t>
            </w:r>
          </w:p>
        </w:tc>
      </w:tr>
      <w:tr>
        <w:trPr>
          <w:trHeight w:val="11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17 786</w:t>
            </w:r>
          </w:p>
        </w:tc>
      </w:tr>
      <w:tr>
        <w:trPr>
          <w:trHeight w:val="15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53 931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53 931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53 931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10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28 053</w:t>
            </w:r>
          </w:p>
        </w:tc>
      </w:tr>
      <w:tr>
        <w:trPr>
          <w:trHeight w:val="8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0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12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</w:p>
        </w:tc>
      </w:tr>
      <w:tr>
        <w:trPr>
          <w:trHeight w:val="12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</w:p>
        </w:tc>
      </w:tr>
      <w:tr>
        <w:trPr>
          <w:trHeight w:val="12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16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8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28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6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707 420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707 420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2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51 630</w:t>
            </w:r>
          </w:p>
        </w:tc>
      </w:tr>
      <w:tr>
        <w:trPr>
          <w:trHeight w:val="11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11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5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16 331,2</w:t>
            </w:r>
          </w:p>
        </w:tc>
      </w:tr>
      <w:tr>
        <w:trPr>
          <w:trHeight w:val="7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36 357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12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9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859"/>
        <w:gridCol w:w="7232"/>
        <w:gridCol w:w="2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5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808"/>
        <w:gridCol w:w="789"/>
        <w:gridCol w:w="6668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-103 879,9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103 879,9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859"/>
        <w:gridCol w:w="7232"/>
        <w:gridCol w:w="2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5"/>
        <w:gridCol w:w="710"/>
        <w:gridCol w:w="671"/>
        <w:gridCol w:w="7025"/>
        <w:gridCol w:w="2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62"/>
        <w:gridCol w:w="859"/>
        <w:gridCol w:w="7249"/>
        <w:gridCol w:w="2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