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4cb7" w14:textId="0a64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Хромтауском районе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8 февраля 2013 года № 62. Зарегистрировано Департаментом юстиции Актюбинской области 1 марта 2013 года № 3545. Утратило силу - (письмо акима Хромтауского района Актюбинской области от 3 ноября 2014 года № 3814)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– (письмо акима Хромтауского района Актюбинской области от 03.11.2014 № 3814).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"О мерах по реализации Закона Республики Казахстан от 23 января 2001 года "О занятости населения"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виды, объемы,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"Хромтауский районный отдел занятости и социальных программ" (С.Б.Ельдесов)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Н.С.Изтлеуова.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"/>
        <w:gridCol w:w="8"/>
        <w:gridCol w:w="11308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А.Усмангалиев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62 от 8 февраля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конкретные условия общественных работ, размеры оплаты труда 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3619"/>
        <w:gridCol w:w="1511"/>
        <w:gridCol w:w="2793"/>
        <w:gridCol w:w="1224"/>
        <w:gridCol w:w="2023"/>
        <w:gridCol w:w="309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/проекты/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договорам на 1 чел. /прогноз/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мест, чел.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средст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просторы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Богетсайского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просторы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Кзылсу"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Кудуксайского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сельского округа Табантал"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Тасуткельского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Хромтау"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подростков и молодежи в работах созданных сельских клубах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"Районный отдел образования,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архив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центр по выплате пенсий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Хромтауского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 исполнительная инспекция по Хромтаускому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"Хромтауский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внешкольного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жилищно- 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Хромтауская районная библиотека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проведении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Мечеть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"Хромтауский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"Республиканский методический центр фитосанитарной диагностики и прогнозирования" комитета государственной инспекции в агропромышленном комплексе министерства сельского 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сельско- 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