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cafc" w14:textId="758c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Хромтауского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20 декабря 2013 года № 145. Зарегистрировано Департаментом юстиции Актюбинской области 17 января 2014 года № 3748. Срок действия решения - до 1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"О республиканском бюджете на 2014-2016 годы"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Хромтауского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доходы 4 602 822,9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налоговым поступлениям 2 388 638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неналоговым поступлениям 319 685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основного капитала 15 500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поступлениям трансфертов 1 878 914,8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затраты 4 627 384,1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чистое бюджетное кредитование 166 679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бюджетные кредиты 169 145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погашение бюджетных кредитов 2 466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 финансовыми активами 110 404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приобретение финансовых активов 110 404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5) дефицит (профицит) бюджета -301 744,2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профицита)бюджета 301 744,2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Хромтауского района Актюбинской области от 24.02.2014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14.04.2014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27.05.2014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05.08.2014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20.10.2014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на 2014 год распределение общей суммы поступлений от налогов в бюджет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№ 168 от 11 декабря 2013 года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индивидуальному подоходному налогу с доходов, облагаемых у источника выплаты 18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социальному налогу 18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 индивидуальному подоходному налогу с доходов, не облагаемых у источника выплаты, по индивидуальному подоходному налогу с физических лиц,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районный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в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имущество с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имущество с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 с физических лиц на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 с физических лиц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 на земли промышленности, связи, транспорта, обороны и иного несельскохозяйственного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 с юридических лиц и индивидуальных предпринимателей, частных нотариусов и адвокатов на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 с юридических лиц и индивидуальных предпринимателей, частных нотариусов и адвокатов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транспортные средства с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акцизы на бензин и дизельное топливо,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плата за размещение наружной (визуальной) рекламы в полосе отвода автомобильных дорог общего пользования местного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фиксированный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госпошлины (по кодам 108102-108112);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прочие неналоговые поступления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декабря 2013 года № 148 "О республиканском бюджете на 2014-2016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декабря 2013 года № 148 "О республиканском бюджете на 2014-2016 годы"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1 января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минимальный размер заработной платы 19 966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месячный расчетный показатель для исчисления пособий и иных социальных выплат, а также, для применения штрафных санкций, налогов и других платежей в соответствии с законодательством Республики Казахстан 1 852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величина прожиточного минимума для исчисления размеров базовых социальных выплат 19 966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5-1.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декабря 2013 года "О республиканском бюджете на 2014-2016 годы" установлена с 1 апреля 2014 года ежемесячная надбавка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5-1 в соответствии с решением маслихата Хромтауского района Актюбинской области от 14.04.2014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 в районном бюджете на 2014 год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ежемесячную выплату денежных средств опекунам (попечителям) на содержание ребенка- сироты (детей-сирот), и ребенка (детей), оставшегося без попечения родителей 22 712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увеличение размера доплаты за квалификационную категорию учителям школ и воспитателям дошкольных организаций образования 27 423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мер по содействию экономическому развитию регионов в рамках Программы "Развитие регионов" 14 896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проведение противоэпизоотических мероприятий 38 778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охраны объектов акиматов 3 482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увеличение штатной численности местных исполнительных органов в сумме 17 193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мер социальной поддержки специалистов 4 225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 в районном бюджете на 2014 год поступление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проведение энергетического аудита многоквартирных жилых домов 1 250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возмещение (до 50%) стоимости сельскохозяйственных животных (крупного и мелкого рогатого скота) больных бруцеллезом, направляемых на санитарный убой 8 360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благоустройство и озеленение населенных пунктов - 2 940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 - сметной документации на строительство государственного коммунального жилья - 1 000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 - сметной документации на строительство инженерно-коммуникационной инфраструктуры - 1 000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функционирования автомобильных дорог - 7 923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ремонт объектов в рамках развития городов и сельских населенных пунктов по </w:t>
      </w:r>
      <w:r>
        <w:rPr>
          <w:rFonts w:ascii="Times New Roman"/>
          <w:b w:val="false"/>
          <w:i w:val="false"/>
          <w:color w:val="000000"/>
          <w:sz w:val="28"/>
        </w:rPr>
        <w:t>"Дорожной карте занятости 2020"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- 30 436 тысяч тенге, в том числе: по сфере образования - 17 426 тысяч тенге и по сфере культуры - 1 059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и средний ремонт автомобильных дорог - 65 891,8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капитальные расходы подведомственных государственных учреждений и организаций образования – 12 635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– 7156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текущих трансфертов определяется на основании постановления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решениями маслихата Хромтауского района Актюбинской области от 24.02.2014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27.05.2014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05.08.2014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20.10.2014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районном бюджете на 2014 год поступление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организации образования 216 297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оплаты труда учителям, прошедшим повышение квалификации по трехуровневой системе 19 865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государственной адресной социальной помощи - 973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 с 1 апреля 2014 года - 108 394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текущих трансфертов определяется на основании постановления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решениями маслихата Хромтауского района Актюбинской области от 14.04.2014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05.08.2014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районном бюджете на 2014 год поступление трансфертов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детского сада на 280 мест в городе Хромтау 3 974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административного здания отдела внутренних дел в городе Хромтау под квартиры 72 734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водопроводных сетей в селе Кызылсу 13 083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реконструкция канализационных сетей в селе Никельтау 16 522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установку модульной котельной Абайской средней школы 15 832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установку газовых котлов в четырех объектах образования – 28 886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административного здания с производственной базой для размещения Бизнес-инкубатора по поддержке и развитию предпринимательства – 131 031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на строительство водопроводных сетей села Богетсай – 16 049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на реконструкцию водопроводных сетей села Сарысай – 8 845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двух двухэтажных 10-ти квартирных жилых домов №№ 755, 756 в микрорайоне "22 квартал" в городе Хромтау - 4 882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 – сметной документации на строительство Донской средней школы на 600 мест - 6 483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трансфертов на развитие определятся на основании постановления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решениями маслихата Хромтауского района Актюбинской области от 27.05.2014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20.10.2014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Учесть в районном бюджете на 2014 год поступление целевых трансфертов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водопроводных сетей в селе Кызылсу 52 333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канализационных сетей в селе Никельтау 67 398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двух двухэтажных 10-ти квартирных жилых домов №№ 755,756 в микрорайоне "22 квартал" в городе Хромтау - 48 815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трансфертов на развитие определяется на основании постановления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решением маслихата Хромтауского района Актюбинской области от 05.08.2014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Учесть в районном бюджете на 2014 год поступление целевых трансфертов на развитие из республиканского бюджета по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моногородов",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сетей электроснабжения 22 квартала города Хромтау 300 000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реконструкция сетей уличного освещения с подвеской световых конструкций по проспектам Абая и Победы города Хромтау 19 184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реконструкция дорог по проспектам Абая, Победы города Хромтау 86 261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реконструкция автомобильных дорог в городе Хромтау 214 169 тысч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реконструкция дорог по проспектам Абая и Победы города Хромтау с областного бюджета – 12 667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трансфертов на развитие определяется на основании постановления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с изменениями, внесенными решением маслихата Хромтауского района Актюбинской области от 20.10.2014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Утвердить резерв местного исполнительного органа района на 2014 год в сумме 54 392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перечень районных бюджетных программ, не подлежащих секвестру в процессе исполнения районного бюджета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Н.Имандосов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Д.Мулдашев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145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Хромтауского района Актюбинской области от 20.10.2014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514"/>
        <w:gridCol w:w="300"/>
        <w:gridCol w:w="9059"/>
        <w:gridCol w:w="21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4 602 822,9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1 878 914,8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1 878 914,8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1 878 914,8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647 362,8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4 627 384,1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2 407 490,9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417 212,9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417 212,9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646 783,3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842 616,1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837 355,2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рамках Программы развития моногородов на 2012-2020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013"/>
        <w:gridCol w:w="1438"/>
        <w:gridCol w:w="1438"/>
        <w:gridCol w:w="3561"/>
        <w:gridCol w:w="3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-301 744,2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на 2014 года не подлежащих секвестированию в процессе исполнения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3362"/>
        <w:gridCol w:w="3362"/>
        <w:gridCol w:w="41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145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528"/>
        <w:gridCol w:w="308"/>
        <w:gridCol w:w="9302"/>
        <w:gridCol w:w="18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1136"/>
        <w:gridCol w:w="1137"/>
        <w:gridCol w:w="5612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в масштабах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145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528"/>
        <w:gridCol w:w="308"/>
        <w:gridCol w:w="9302"/>
        <w:gridCol w:w="18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1136"/>
        <w:gridCol w:w="1137"/>
        <w:gridCol w:w="5612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в масштабах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