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a185" w14:textId="e56a1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района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 августа 2013 года № 96. Зарегистрировано Департаментом юстиции Актюбинской области 21 августа 2013 года № 3637. Утратило силу решением маслихата Шалкарского района Актюбинской области от 24 февраля 2014 года № 134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Шалкарского района Актюбинской области от 24.02.2014 </w:t>
      </w:r>
      <w:r>
        <w:rPr>
          <w:rFonts w:ascii="Times New Roman"/>
          <w:b w:val="false"/>
          <w:i w:val="false"/>
          <w:color w:val="000000"/>
          <w:sz w:val="28"/>
        </w:rPr>
        <w:t>№ 134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«О государственном регулировании развития агропромышленного комплекса и сельских территорий»,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«Об утверждении размеров и Правил предоставления мер социальной поддержки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пункты»,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здравоохранения, образования, социального обеспечения, культуры, спорта и ветеринарии, прибывшим для работы и проживания в сельские населенные пункты Шалкарского района в 2013 году: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бюджетный кредит для приобретения или строительства жилья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Ж. Утегенов                       С. Тулемисов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