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fd8" w14:textId="46d7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8 ноября 2013 года № 109. Зарегистрировано Департаментом юстиции Актюбинской области 20 ноября 2013 года № 3676.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(зарегистрированное в Реестре государственной регистрации нормативных правовых актов за № 3481, опубликованное от 16 января 2013 года в газете «Шалкар» за № 2-3 (8265)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«5638725,0» заменить цифрами «5627752,0»;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«1591165,0» заменить цифрами «1610227,0»;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«17720,0» заменить цифрами «5410,0»;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«62000,0» заменить цифрами «55248,0»;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«3967840,0» заменить цифрами «3956867,0»;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«5661034,4» заменить цифрами «5650061,4»;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«12152,0» заменить цифрами «11653,0»;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«13003,0» заменить цифрами «12653,0»;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«44800,0» заменить цифрами «44045,0»;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«31250,0» заменить цифрами «29666,0»;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«3642,0» заменить цифрами «1440,0»;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«24120,0» заменить цифрами «23479,0»;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«18942,0» заменить цифрами «14000,0»;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 Жиенгазина                    А. Абдигапарова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от 08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71"/>
        <w:gridCol w:w="768"/>
        <w:gridCol w:w="7595"/>
        <w:gridCol w:w="265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5627752,0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1610227,0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870439,0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15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3956867,0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3956867,0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5"/>
        <w:gridCol w:w="808"/>
        <w:gridCol w:w="788"/>
        <w:gridCol w:w="6722"/>
        <w:gridCol w:w="26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5650061,4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283638,1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65796,0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168049,1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3946804,0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3190908,3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3190908,3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2952570,4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238337,9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207823,7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94820,7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38075,6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63002,0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17464,0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705368,6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148506,0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453807,0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99245,6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12180,8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162168,0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от 08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2869"/>
        <w:gridCol w:w="2102"/>
        <w:gridCol w:w="3210"/>
        <w:gridCol w:w="2358"/>
      </w:tblGrid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7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11560,1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161718,6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960"/>
        <w:gridCol w:w="1961"/>
        <w:gridCol w:w="1961"/>
        <w:gridCol w:w="1982"/>
        <w:gridCol w:w="2647"/>
      </w:tblGrid>
      <w:tr>
        <w:trPr>
          <w:trHeight w:val="21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 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</w:t>
            </w:r>
          </w:p>
        </w:tc>
      </w:tr>
      <w:tr>
        <w:trPr>
          <w:trHeight w:val="3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25564,5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