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a5aa" w14:textId="a26a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25 декабря 2012 года № 48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5 декабря 2013 года № 116. Зарегистрировано Департаментом юстиции Актюбинской области 6 декабря 2013 года № 3703. Утратило силу решением Шалкарского районного маслихата Актюбинской области от 26 марта 2014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  Утратило силу решением Шалкарского районного маслихата Актюбинской области от 26.03.2014 № 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2012 года № 48 «О бюджете района на 2013-2015 годы» (зарегистрированное в Реестре государственной регистрации нормативных правовых актов за № 3481, опубликованное от 16 января 2013 года в газете «Шалкар» за № 2-3 (8265)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«5627752,0» заменить цифрами «5673928,6»,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«5410,0» заменить цифрами «5411,9»,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«3956867,0» заменить цифрами «4003041,7»;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«5650061,4» заменить цифрами «5696238,0»;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Предусмотреть в бюджете района на 2013 год текущие целевые трансферты в областной бюджет в связи с передачей функций по апробированию подушевого финансирования начального, основного среднего и общего среднего образования в сумме 41641,1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«16972,0» заменить цифрами «14511,6»;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«1500,0» заменить цифрами «672,0»;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«39823,0» заменить цифрами «37148,0»;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апробирование подушевого финансирования начального, основного среднего и общего среднего образования – 51746,1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М. Жиенгазина                      С. Тулемисов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116 от 05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30"/>
        <w:gridCol w:w="689"/>
        <w:gridCol w:w="7635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9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5673928,6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1610227,0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870439,0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4003041,7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4003041,7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4003041,7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65"/>
        <w:gridCol w:w="808"/>
        <w:gridCol w:w="788"/>
        <w:gridCol w:w="6742"/>
        <w:gridCol w:w="26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5696238,0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283638,1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250242,1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65796,0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168049,1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161718,6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3953406,0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523757,0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3198338,3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3198338,3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2960000,4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238337,9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206995,7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93992,7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38075,6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33445,1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189047,0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63394,0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17464,0</w:t>
            </w:r>
          </w:p>
        </w:tc>
      </w:tr>
      <w:tr>
        <w:trPr>
          <w:trHeight w:val="15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705368,6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152316,0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148506,0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453807,0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83025,0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99245,6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50326,6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12581,3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25564,5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12180,8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24046,0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101910,4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10441,4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18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162822,0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162822,0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162168,0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26243,6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23585,6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14912,6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14912,6</w:t>
            </w:r>
          </w:p>
        </w:tc>
      </w:tr>
      <w:tr>
        <w:trPr>
          <w:trHeight w:val="9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45596,1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45596,1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41641,1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-25502,4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116 от 5 декабря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от 25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городских и сельских округов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2698"/>
        <w:gridCol w:w="2187"/>
        <w:gridCol w:w="2784"/>
        <w:gridCol w:w="2444"/>
      </w:tblGrid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до ближай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врачебную помощь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</w:tr>
      <w:tr>
        <w:trPr>
          <w:trHeight w:val="37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11560,1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161718,6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6330,5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1992"/>
        <w:gridCol w:w="1971"/>
        <w:gridCol w:w="1950"/>
        <w:gridCol w:w="1993"/>
        <w:gridCol w:w="2187"/>
      </w:tblGrid>
      <w:tr>
        <w:trPr>
          <w:trHeight w:val="585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лах),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гах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граммы "Раз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бюджета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23659,5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806,2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1670,9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2312,3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888,4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715,5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1134,9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702,4</w:t>
            </w:r>
          </w:p>
        </w:tc>
      </w:tr>
      <w:tr>
        <w:trPr>
          <w:trHeight w:val="31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12581,3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25564,5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12180,8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