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5e00" w14:textId="d075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декабря 2013 года № 124. Зарегистрировано Департаментом юстиции Актюбинской области 27 января 2014 года № 3765. Утратило силу решением маслихата Шалкарского района Актюбинской области от 25 декабря 2015 года №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Шалкарского района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Шалкарском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Нуркатова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25.12.2013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№ 124 от 25 декабря 2013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</w:t>
      </w:r>
      <w:r>
        <w:br/>
      </w:r>
      <w:r>
        <w:rPr>
          <w:rFonts w:ascii="Times New Roman"/>
          <w:b/>
          <w:i w:val="false"/>
          <w:color w:val="000000"/>
        </w:rPr>
        <w:t>определения перечня отдельных категорий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в Шалкарском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Шалкарском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(далее-Правила) разработаны в соответствии с подпунктом 24)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Шалкарского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государственное учреждение "Шалкарский районный отдел занятости и социальных программ", 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Шалкарское районное отделение Актюбинского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акима города,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Данные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в Шалкарском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Социальная помощь предоставляется отдельным категориям нуждающихся граждан государственным учреждением "Шалкарский районный отдел занятости и социальных программ"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Под социальной помощью понимается помощь, предоставляемая местными исполнительными органами (далее - ЖАО)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Памятными датами и праздничными днями для оказания социальной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Победы –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защиты детей – 1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инвалидов – второе воскресенье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Ежемесячная социальная помощь без учета дохода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 на коммунальные услуги, в размере 4,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родителям или законным представителям детей - инвалидов, обучающихся на дому, на одного ребенка-инвалида, в размере 1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гражданам, страдающим онкологическими заболеваниями, ВИЧ-инфицированным и больным различной формой туберкулеза, в размере 10 месячного расчетного показателя, но не более 6 месяцев по спискам медицинских учереждений на период амбулаторного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оказывается указанным лицам если они не находятся на польном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зависимости от наступившей жизненной ситуации или полученного ущерба устанавливаются следующие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в размере не более 81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участникам и инвалидам Великой Отечественной войны, в размере не более 54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другим категориям лиц, приравненным по льготам и гарантиям к участникам Великой Отечественной войны, в размере не более 43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лицам, достигшим пенсионного возраста, в размере не более 32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инвалидам, в том числе лицам, воспитывающим ребенка - инвалида до 18 лет, в размере не более 32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жертвам политических репрессий, лицам, пострадавшим от политических репрессий, в размере не более 27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многодетным семьям в размере не более, 32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детям-сиротам, детям, оставшимся без попечения родителей, выпускникам детских домов, в размере не более 32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малообеспеченным гражданам, в размере не более 32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гражданам, имеющим онкологические заболевания, ВИЧ-инфицированным и больным различной формой туберкулеза, в размере не более 43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наступлении трудной жизненной ситуации вследствие стихийного бедствия или пожара либо наличия социально значимого заболевания социальная помощь оказывается на заявительной основе, если обращение за помощью последовало 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гражданам, находящимся в трудной жизненной ситуации предоставляется, если среднедушевой доход семьи (гражданина) за предшествовавший на момент обращения квартал не превышает 1-кратного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находящимся в трудной жизненной ситуации социальная помощь оказывается без учета их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установленного Шалкарским районным маслихатом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Единовременная социальная помощь без учета дохода к памятным датам и праздничным дням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в размере 54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участникам и инвалидам Великой Отечественной войны, в размере 27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другим категориям лиц, приравненным по льготам и гарантиям к участникам Великой Отечественной войны, в размере 16,5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в размере 8,1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женам (мужьям) умерших участников Великой Отечественной войны, не признававшихся инвалидами, не вступившим в повторный брак, в размере 13,5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женам умерших воинов-афганцев, не вступившим в повторный брак, в размере 13,5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инвалидам, получающим государственные социальные пособия ко Дню инвалидов – второе воскресенье октября, в размере 16,2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малообеспеченным семьям из числа получателей государственной адресной социальной помощи, воспитывающим детей до 18 лет ко Дню защиты детей - 1 июня, в размере 11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Социальная помощь к памятным датам и праздничным дням оказывается по списку, утверждаемому МИО по представлению уполномоченным органом района, осуществляющего назначение и выплату социальной помощи либо иной уполномоченной организации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города, села, сельского округа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счет в банке второго уровня или в организации, имеющей лицензию Национального Банка Республики Казахстан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Ежемесячная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оказывается без истребования заявлений от получателей. Вновь обратившиеся заявители представляют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социальный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справка, подтверждающая обучение ребенка-инвалида на дому (для детей - 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заключение психолого - медико - педагогической консультации (для детей-инвалидов);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счет в банке второго уровня или в организации, имеющей лицензию Национального Банка Республики Казахстан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Уполномоченный орган письменно уведомляет заявителя о принятом решении (в случае отказа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(семьи), установленного маслихатом Шалкарского района,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Шалкарского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 – 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 - 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