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390" w14:textId="6884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7 декабря 2012 года N 12-69 "Об областном бюджете Алматинской области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26 сентября 2013 года N 23-142. Зарегистрировано Департаментом юстиции Алматинской области 27 сентября 2013 года N 2452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 от 23 января 2001 года, постановлениями Правительства Республики Казахстан от 13 сентября 2013 года N 954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N 1520 "О реализации Закона Республики Казахстан "О республиканском бюджете на 2013-2015 годы" и от 25 сентября 2013 года N 995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N 1520 "О реализации Закона Республики Казахстан "О республиканском бюджете на 2013-2015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21 декабря 2012 года за N 2251, опубликовано в газетах "Огни Алатау" от 10 января 2013 года N 3-4 и "Жетісу" от 10 января 2013 года N 3-4), в решение Алматинского областного маслихата от 22 февраля 2013 года N 14-83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12 марта 2013 года за N 2312, опубликовано в газетах "Огни Алатау" от 4 апреля 2013 года N 40 и "Жетісу" от 4 апреля 2013 года N 40), в решение Алматинского областного маслихата от 12 апреля 2013 года N 15-100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23 апреля 2013 года за N 2345, опубликовано в газетах "Огни Алатау" от 7 мая 2013 года N 55-56 и "Жетісу" от 7 мая 2013 года N 55-56), в решение Алматинского областного маслихата от 23 мая 2013 года N 17-110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3 июня 2013 года за N 2366, опубликовано в газетах "Огни Алатау" от 18 июня 2013 года N 73 и "Жетісу" от 18 июня 2013 года N 73), в решение Алматинского областного маслихата от 1 июля 2013 года N 19-121 "О внесении изменений и дополнений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4 июля 2013 года за N 2391, опубликовано в газетах "Огни Алатау" от 16 июля 2013 года N 84 и "Жетісу" от 16 июля 2013 года N 84), в решение Алматинского областного маслихата от 9 августа 2013 года N 21-129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13 августа 2013 года за N 2422, опубликовано в газетах "Огни Алатау" от 27 августа 2013 года N 99 и "Жетісу" от 27 августа 2013 года N 99),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"239 663 337" заменить на цифры "240 869 580"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цифры "190 483 827" заменить на цифры "191 690 070",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"реализацию мер по содействию экономическому развитию регионов в рамках Программы "Развитие регионов" – 1 169 294 тысячи тенге" дополнить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текущих мероприятий в рамках Программы развития моногородов на 2012 – 2020 годы – 137 755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"36 894 446" заменить на цифры "38 367 689"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образования" цифры "3 350 173" заменить на цифры "4 463 088";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инженерной инфраструктуры в рамках Программы "Развитие регионов" цифры "2 244 063" заменить на цифры "2 604 391";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"формирование уставного капитала уполномоченной организации для строительства, проектирования жилья и инженерно-коммуникационной инфраструктуры – 10 663 600 тысяч тенге" дополнить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бюджетных инвестиционных проектов в рамках Программы развития моногородов на 2012 – 2020 годы – 122 696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"234 519 065" заменить на цифры "235 725 308";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"10 944 160" заменить на цифры "11 444 160";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Учесть, что в областном бюджете на 2013 год предусмотрены целевые трансферты на развитие бюджетам районов и городов на реализацию мер по содействию экономическому развитию регионов в рамках Программы "Развитие регионов" в сумме 385 625 тысячи тенге, согласно приложению 17-1".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Ж. Мейрембаев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сентября 2013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N 23-142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693"/>
        <w:gridCol w:w="813"/>
        <w:gridCol w:w="9389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240869580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21873081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11964985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11964985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8791758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8791758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218942901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191690070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191690070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12"/>
        <w:gridCol w:w="813"/>
        <w:gridCol w:w="813"/>
        <w:gridCol w:w="8600"/>
        <w:gridCol w:w="24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235725308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2600985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2224102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1973852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1253998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166504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210379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15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8600499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8458095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8175808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6499847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1492231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Алматинской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41037097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3631734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2075203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951647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670249</w:t>
            </w:r>
          </w:p>
        </w:tc>
      </w:tr>
      <w:tr>
        <w:trPr>
          <w:trHeight w:val="15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1556531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1271215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5333032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5081283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5081283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27391013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14504586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249956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18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1226358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11933159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12878077</w:t>
            </w:r>
          </w:p>
        </w:tc>
      </w:tr>
      <w:tr>
        <w:trPr>
          <w:trHeight w:val="10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11444160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943328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53036651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36387746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36387746</w:t>
            </w:r>
          </w:p>
        </w:tc>
      </w:tr>
      <w:tr>
        <w:trPr>
          <w:trHeight w:val="15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4941195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2338334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26637317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4579227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4579227</w:t>
            </w:r>
          </w:p>
        </w:tc>
      </w:tr>
      <w:tr>
        <w:trPr>
          <w:trHeight w:val="18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2824133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13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10533303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4220464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3874550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6312839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5985193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Программы занятости 2020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4293720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2854746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1822069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411374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923343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108011</w:t>
            </w:r>
          </w:p>
        </w:tc>
      </w:tr>
      <w:tr>
        <w:trPr>
          <w:trHeight w:val="12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636227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586769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1155190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1139508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696750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местном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24 55711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9814352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6809002</w:t>
            </w:r>
          </w:p>
        </w:tc>
      </w:tr>
      <w:tr>
        <w:trPr>
          <w:trHeight w:val="13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3578735</w:t>
            </w:r>
          </w:p>
        </w:tc>
      </w:tr>
      <w:tr>
        <w:trPr>
          <w:trHeight w:val="13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3230267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14741359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1444493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13296866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4629828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6034663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584810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8121341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1351437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1066525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365725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4292272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3303642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2891862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1408102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993529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694722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19516838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13847981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13681389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2001864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 них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18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садовых работ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464239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432986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821362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742972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1231159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12596359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12132623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12132623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1910294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8577674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8250874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8202289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1758820</w:t>
            </w:r>
          </w:p>
        </w:tc>
      </w:tr>
      <w:tr>
        <w:trPr>
          <w:trHeight w:val="15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273956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штатной численности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13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религиозной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2136775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1405600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бизнеса-2020"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текущих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3346045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2569137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66082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41013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3485978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 моногородах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733"/>
        <w:gridCol w:w="9433"/>
        <w:gridCol w:w="24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73"/>
        <w:gridCol w:w="833"/>
        <w:gridCol w:w="8613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773"/>
        <w:gridCol w:w="867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33"/>
        <w:gridCol w:w="9413"/>
        <w:gridCol w:w="24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-10162381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93"/>
        <w:gridCol w:w="793"/>
        <w:gridCol w:w="833"/>
        <w:gridCol w:w="8273"/>
        <w:gridCol w:w="25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N 23-142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строительство объектов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73"/>
        <w:gridCol w:w="2473"/>
        <w:gridCol w:w="3353"/>
        <w:gridCol w:w="365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11444160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3650173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7793987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2005289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2478264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1889207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N 23-142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развитие инженерной инфраструктуры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"Развитие регионов"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13"/>
        <w:gridCol w:w="2073"/>
        <w:gridCol w:w="3713"/>
        <w:gridCol w:w="415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