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fe55" w14:textId="128f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городу Талдыкорган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05 июня 2013 года N 134. Зарегистрировано Департаментом юстиции Алматинской области 17 июля 2013 года N 2415. Утратило силу решением Талдыкорганского городского маслихата Алматинской области от 27 мая 2015 года № 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Талдыкорганского городского маслихата Алматинской области от 27.05.2015 № </w:t>
      </w:r>
      <w:r>
        <w:rPr>
          <w:rFonts w:ascii="Times New Roman"/>
          <w:b w:val="false"/>
          <w:i w:val="false"/>
          <w:color w:val="ff0000"/>
          <w:sz w:val="28"/>
        </w:rPr>
        <w:t>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по городу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Талдыкорганского городского маслихата от 09 октября 2009 года N 136 "Об установлении ставок фиксированного налога" (зарегистрированного в Реестре государственной регистрации нормативных правовых актов от 12 ноября 2009 года N 2-1-105, опубликованного в газете "Талдыкорган" N 47 от 20 ноября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Нурлыбаева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Бопазов 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"Налоговое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городу Талдыкорган"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Мусаев Мейрам Мирзанович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Талдыкорган"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Усенов Амирхан Муканович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05 июня 2013 года N 133 "Об установлении единых ставок фиксированного налога по городу Талдыкорган"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по городу Талдыкорган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4460"/>
        <w:gridCol w:w="5968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ставки фиксированного налога на единицу налогообложения в месяц по городу Талдыкорган (в месячных расчетных показателях)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