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8424" w14:textId="ab38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24 декабря 2012 года N 99 "О бюджете города Талдыкорган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Алматинской области от 20 августа 2013 года N 160. Зарегистрировано Департаментом юстиции Алматинской области 04 сентября 2013 года N 2441. Утратило силу решением Талдыкорганского городского маслихата Алматинской области от 30 апреля 2014 года № 233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Талдыкорганского городского маслихата Алматинской области  от 30.04.2014 № 233.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24 декабря 2012 года N 99 "О бюджете города Талдыкорган на 2013-2015 годы" (зарегистрировано в Реестре государственной регистрации нормативных правовых актов 28 декабря 2012 года за N 2257, опубликовано в газете "Талдыкорган" от 4 января 2013 года N 1),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 от 5 марта 2013 года N 107 "О внесении изменений в решение от 24 декабря 2012 года N 99 "О бюджете города Талдыкорган на 2013-2015 годы" (зарегистрировано в Реестре государственной регистрации нормативных правовых актов 14 марта 2013 года за N 2314, опубликовано в газете "Талдыкорган" от 21 марта 2013 года N 12),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 от 5 июня 2013 года N 130 "О внесении изменений в решение от 24 декабря 2012 года N 99 "О бюджете города Талдыкорган на 2013-2015 годы" (зарегистрировано в Реестре государственной регистрации нормативных правовых актов 14 июня 2013 года за N 2387, опубликовано в газете "Талдыкорган" от 21 июня 2013 года N 25),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 от 4 июля 2013 года N 142 "О внесении изменений в решение от 24 декабря 2012 года N 99 "О бюджете города Талдыкорган на 2013-2015 годы" (зарегистрировано в Реестре государственной регистрации нормативных правовых актов 17 июля 2013 года за N 2410, опубликовано в газете "Талдыкорган" от 26 июля 2013 года N 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"16769213" заменить на цифру "17707573",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"1194167" заменить на цифру "1469188";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поступлениям" "96942" заменить на цифру "96921";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"15305915" заменить на цифру "15969275";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"17656275" заменить на цифру "18594635".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"По экономическим, финансовым вопросам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25 сессии                     Б. Тустукбаев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Талдыкорган"                        Маженов Кайрат Рысханович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августа 2013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N 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 от "20"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160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Талдыкорган на 2013-2015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N 99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Талдыкорган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72"/>
        <w:gridCol w:w="728"/>
        <w:gridCol w:w="9027"/>
        <w:gridCol w:w="236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17707573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1469188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938379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375960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155355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406754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162486</w:t>
            </w:r>
          </w:p>
        </w:tc>
      </w:tr>
      <w:tr>
        <w:trPr>
          <w:trHeight w:val="4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32225</w:t>
            </w:r>
          </w:p>
        </w:tc>
      </w:tr>
      <w:tr>
        <w:trPr>
          <w:trHeight w:val="7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27276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84985</w:t>
            </w:r>
          </w:p>
        </w:tc>
      </w:tr>
      <w:tr>
        <w:trPr>
          <w:trHeight w:val="4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368323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368323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96921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36051</w:t>
            </w:r>
          </w:p>
        </w:tc>
      </w:tr>
      <w:tr>
        <w:trPr>
          <w:trHeight w:val="7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7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</w:p>
        </w:tc>
      </w:tr>
      <w:tr>
        <w:trPr>
          <w:trHeight w:val="4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172189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99139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99139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73050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73050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15969275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15969275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15969275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505"/>
        <w:gridCol w:w="766"/>
        <w:gridCol w:w="730"/>
        <w:gridCol w:w="8141"/>
        <w:gridCol w:w="233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18594635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274858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222735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</w:p>
        </w:tc>
      </w:tr>
      <w:tr>
        <w:trPr>
          <w:trHeight w:val="8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172026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34375</w:t>
            </w:r>
          </w:p>
        </w:tc>
      </w:tr>
      <w:tr>
        <w:trPr>
          <w:trHeight w:val="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1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26789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26789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833890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831094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831094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831094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52677</w:t>
            </w:r>
          </w:p>
        </w:tc>
      </w:tr>
      <w:tr>
        <w:trPr>
          <w:trHeight w:val="8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52677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52677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52677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5702761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786209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786209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403045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383164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3185351</w:t>
            </w:r>
          </w:p>
        </w:tc>
      </w:tr>
      <w:tr>
        <w:trPr>
          <w:trHeight w:val="10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3182929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3037482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145447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1731201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772357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30624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49236</w:t>
            </w:r>
          </w:p>
        </w:tc>
      </w:tr>
      <w:tr>
        <w:trPr>
          <w:trHeight w:val="10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573039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958844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958844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847947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773198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497442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105851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74551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56874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42446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104327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275756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 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обучения в виде льготного проезда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транспорте (кроме такси)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местных представительных органов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275756</w:t>
            </w:r>
          </w:p>
        </w:tc>
      </w:tr>
      <w:tr>
        <w:trPr>
          <w:trHeight w:val="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74749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74749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8343219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4424398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4066782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2527400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1539382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347478</w:t>
            </w:r>
          </w:p>
        </w:tc>
      </w:tr>
      <w:tr>
        <w:trPr>
          <w:trHeight w:val="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168190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22133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78700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карте занятости 2020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2167901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71997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71997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2095904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17029</w:t>
            </w:r>
          </w:p>
        </w:tc>
      </w:tr>
      <w:tr>
        <w:trPr>
          <w:trHeight w:val="10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62568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1689165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303369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1750920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1750920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391552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84273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1269636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240097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107961</w:t>
            </w:r>
          </w:p>
        </w:tc>
      </w:tr>
      <w:tr>
        <w:trPr>
          <w:trHeight w:val="8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107961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107961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21376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21376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42356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42356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37669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68404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34904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26152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25803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75566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25820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</w:t>
            </w:r>
          </w:p>
        </w:tc>
      </w:tr>
      <w:tr>
        <w:trPr>
          <w:trHeight w:val="1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36826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36826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районов,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значения,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округов, поселков, сел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10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132704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132704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18730</w:t>
            </w:r>
          </w:p>
        </w:tc>
      </w:tr>
      <w:tr>
        <w:trPr>
          <w:trHeight w:val="12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</w:t>
            </w:r>
          </w:p>
        </w:tc>
      </w:tr>
      <w:tr>
        <w:trPr>
          <w:trHeight w:val="1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1595304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1574154</w:t>
            </w:r>
          </w:p>
        </w:tc>
      </w:tr>
      <w:tr>
        <w:trPr>
          <w:trHeight w:val="10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1574154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148691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1425463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</w:t>
            </w:r>
          </w:p>
        </w:tc>
      </w:tr>
      <w:tr>
        <w:trPr>
          <w:trHeight w:val="10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(внутригородских), пригородных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внутрирайонных общественных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495423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482583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</w:tr>
      <w:tr>
        <w:trPr>
          <w:trHeight w:val="1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160098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160098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292297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292297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816"/>
        <w:gridCol w:w="695"/>
        <w:gridCol w:w="677"/>
        <w:gridCol w:w="7960"/>
        <w:gridCol w:w="228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95"/>
        <w:gridCol w:w="640"/>
        <w:gridCol w:w="8792"/>
        <w:gridCol w:w="231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7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582"/>
        <w:gridCol w:w="641"/>
        <w:gridCol w:w="715"/>
        <w:gridCol w:w="8207"/>
        <w:gridCol w:w="225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824"/>
        <w:gridCol w:w="713"/>
        <w:gridCol w:w="8621"/>
        <w:gridCol w:w="232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-901602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901602</w:t>
            </w:r>
          </w:p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773710</w:t>
            </w:r>
          </w:p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773710</w:t>
            </w:r>
          </w:p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773710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527"/>
        <w:gridCol w:w="843"/>
        <w:gridCol w:w="770"/>
        <w:gridCol w:w="8042"/>
        <w:gridCol w:w="228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"24" декабря 2013 года N 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 от "20"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160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Талдыкорган на 2013-2015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N 99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 2013 год целевые трансферты с разделением на текущие и</w:t>
      </w:r>
      <w:r>
        <w:br/>
      </w:r>
      <w:r>
        <w:rPr>
          <w:rFonts w:ascii="Times New Roman"/>
          <w:b/>
          <w:i w:val="false"/>
          <w:color w:val="000000"/>
        </w:rPr>
        <w:t>
развитие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0"/>
        <w:gridCol w:w="2310"/>
      </w:tblGrid>
      <w:tr>
        <w:trPr>
          <w:trHeight w:val="1065" w:hRule="atLeast"/>
        </w:trPr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3106025</w:t>
            </w:r>
          </w:p>
        </w:tc>
      </w:tr>
      <w:tr>
        <w:trPr>
          <w:trHeight w:val="360" w:hRule="atLeast"/>
        </w:trPr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6271851</w:t>
            </w:r>
          </w:p>
        </w:tc>
      </w:tr>
      <w:tr>
        <w:trPr>
          <w:trHeight w:val="360" w:hRule="atLeast"/>
        </w:trPr>
        <w:tc>
          <w:tcPr>
            <w:tcW w:w="10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