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5999" w14:textId="7ee5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24 декабря 2012 года N 99 "О бюджете города Талдыкорган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Алматинской области от 08 ноября 2013 года N 175. Зарегистрировано Департаментом юстиции Алматинской области 19 ноября 2013 года N 2463. Утратило силу решением Талдыкорганского городского маслихата Алматинской области от 30 апреля 2014 года № 233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Талдыкорганского городского маслихата Алматинской области от 30.04.2014 № 233.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24 декабря 2012 года N 99 "О бюджете города Талдыкорган на 2013-2015 годы" (зарегистрировано в Реестре государственной регистрации нормативных правовых актов 28 декабря 2012 года за N 2257, опубликовано в газете "Талдыкорган" от 4 января 2013 года N 1), в решение Талдыкорганского городского маслихата от 5 марта 2013 года  N 107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2012 года N 99 "О бюджете города Талдыкорган на 2013-2015 годы" (зарегистрировано в Реестре государственной регистрации нормативных правовых актов 14 марта 2013 года за N 2314, опубликовано в газете "Талдыкорган" от 21 марта 2013 года N 12), в решение Талдыкорганского городского маслихата от 5 июня 2013 года N 130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2012 года N 99 "О бюджете города Талдыкорган на 2013-2015 годы" (зарегистрировано в Реестре государственной регистрации нормативных правовых актов 14 июня 2013 года за N 2387, опубликовано в газете "Талдыкорган" от 21 июня 2013 года N 25), в решение Талдыкорганского городского маслихата от 4 июля 2013 года  N 142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2012 года N 99 "О бюджете города Талдыкорган на 2013-2015 годы" (зарегистрировано в Реестре государственной регистрации нормативных правовых актов 17 июля 2013 года за N 2410, опубликовано в газете "Талдыкорган" от 26 июля 2013 N 30), в решение Талдыкорганского городского маслихата от 20 августа 2013 года N 160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2012 года N 99 "О бюджете города Талдыкорган на 2013-2015 годы" (зарегистрировано в Реестре государственной регистрации нормативных правовых актов 04 сентября 2013 года за N 2441, опубликовано в газете "Талдыкорган" от 27 августа 2013 года N 39)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"17707573" заменить на цифру "17609649",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"налоговым поступлениям" "1469188" заменить на цифру "1320172";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"неналоговым поступлениям" "96921" заменить на цифру "230937";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от продажи основного капитала" цифру "172189" заменить на цифру "187189";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"15969275" заменить на цифру "15871351";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"18594635" заменить на цифру "18718296";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"14540" заменить на цифру "6751";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"-901602" заменить на цифру "-893813";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"901602" заменить на цифру "893813";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займов" цифру "773710" заменить на цифру "765921".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"По экономическим, финансовым вопросам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Мальтекбасов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городского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        Маженов Кайрат Рысханович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ноября 2013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"24" декабря 2013 года N 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 от "08"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175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Талдыкорган на 2013-2015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N 99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Талдыкорган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541"/>
        <w:gridCol w:w="682"/>
        <w:gridCol w:w="8851"/>
        <w:gridCol w:w="2465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17609649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1320172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805056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351160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96727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356859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166676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32225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13736</w:t>
            </w:r>
          </w:p>
        </w:tc>
      </w:tr>
      <w:tr>
        <w:trPr>
          <w:trHeight w:val="7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99715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7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12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348389</w:t>
            </w:r>
          </w:p>
        </w:tc>
      </w:tr>
      <w:tr>
        <w:trPr>
          <w:trHeight w:val="4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348389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230937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35414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26387</w:t>
            </w:r>
          </w:p>
        </w:tc>
      </w:tr>
      <w:tr>
        <w:trPr>
          <w:trHeight w:val="11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9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15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</w:tr>
      <w:tr>
        <w:trPr>
          <w:trHeight w:val="18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192565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192565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187189</w:t>
            </w:r>
          </w:p>
        </w:tc>
      </w:tr>
      <w:tr>
        <w:trPr>
          <w:trHeight w:val="7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111139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111139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76050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73050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15871351</w:t>
            </w:r>
          </w:p>
        </w:tc>
      </w:tr>
      <w:tr>
        <w:trPr>
          <w:trHeight w:val="7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15871351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15871351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522"/>
        <w:gridCol w:w="783"/>
        <w:gridCol w:w="744"/>
        <w:gridCol w:w="8023"/>
        <w:gridCol w:w="2386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18496711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283899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231526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</w:p>
        </w:tc>
      </w:tr>
      <w:tr>
        <w:trPr>
          <w:trHeight w:val="8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</w:t>
            </w:r>
          </w:p>
        </w:tc>
      </w:tr>
      <w:tr>
        <w:trPr>
          <w:trHeight w:val="6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177474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172401</w:t>
            </w:r>
          </w:p>
        </w:tc>
      </w:tr>
      <w:tr>
        <w:trPr>
          <w:trHeight w:val="7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</w:t>
            </w:r>
          </w:p>
        </w:tc>
      </w:tr>
      <w:tr>
        <w:trPr>
          <w:trHeight w:val="10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36018</w:t>
            </w:r>
          </w:p>
        </w:tc>
      </w:tr>
      <w:tr>
        <w:trPr>
          <w:trHeight w:val="11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32286</w:t>
            </w:r>
          </w:p>
        </w:tc>
      </w:tr>
      <w:tr>
        <w:trPr>
          <w:trHeight w:val="6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</w:t>
            </w:r>
          </w:p>
        </w:tc>
      </w:tr>
      <w:tr>
        <w:trPr>
          <w:trHeight w:val="14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19692</w:t>
            </w:r>
          </w:p>
        </w:tc>
      </w:tr>
      <w:tr>
        <w:trPr>
          <w:trHeight w:val="7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8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27039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27039</w:t>
            </w:r>
          </w:p>
        </w:tc>
      </w:tr>
      <w:tr>
        <w:trPr>
          <w:trHeight w:val="15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26067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845814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842848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842848</w:t>
            </w:r>
          </w:p>
        </w:tc>
      </w:tr>
      <w:tr>
        <w:trPr>
          <w:trHeight w:val="7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842848</w:t>
            </w:r>
          </w:p>
        </w:tc>
      </w:tr>
      <w:tr>
        <w:trPr>
          <w:trHeight w:val="8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63648</w:t>
            </w:r>
          </w:p>
        </w:tc>
      </w:tr>
      <w:tr>
        <w:trPr>
          <w:trHeight w:val="8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63648</w:t>
            </w:r>
          </w:p>
        </w:tc>
      </w:tr>
      <w:tr>
        <w:trPr>
          <w:trHeight w:val="10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63648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63648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5656438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809886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809886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426722</w:t>
            </w:r>
          </w:p>
        </w:tc>
      </w:tr>
      <w:tr>
        <w:trPr>
          <w:trHeight w:val="7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383164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3245863</w:t>
            </w:r>
          </w:p>
        </w:tc>
      </w:tr>
      <w:tr>
        <w:trPr>
          <w:trHeight w:val="7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</w:p>
        </w:tc>
      </w:tr>
      <w:tr>
        <w:trPr>
          <w:trHeight w:val="8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3243584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3098021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145563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1600689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809607</w:t>
            </w:r>
          </w:p>
        </w:tc>
      </w:tr>
      <w:tr>
        <w:trPr>
          <w:trHeight w:val="7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34181</w:t>
            </w:r>
          </w:p>
        </w:tc>
      </w:tr>
      <w:tr>
        <w:trPr>
          <w:trHeight w:val="9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42003</w:t>
            </w:r>
          </w:p>
        </w:tc>
      </w:tr>
      <w:tr>
        <w:trPr>
          <w:trHeight w:val="11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 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63938</w:t>
            </w:r>
          </w:p>
        </w:tc>
      </w:tr>
      <w:tr>
        <w:trPr>
          <w:trHeight w:val="7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7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15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47551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608516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791082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791082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854460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776593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500837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103805</w:t>
            </w:r>
          </w:p>
        </w:tc>
      </w:tr>
      <w:tr>
        <w:trPr>
          <w:trHeight w:val="21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34700</w:t>
            </w:r>
          </w:p>
        </w:tc>
      </w:tr>
      <w:tr>
        <w:trPr>
          <w:trHeight w:val="11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80106</w:t>
            </w:r>
          </w:p>
        </w:tc>
      </w:tr>
      <w:tr>
        <w:trPr>
          <w:trHeight w:val="7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</w:t>
            </w:r>
          </w:p>
        </w:tc>
      </w:tr>
      <w:tr>
        <w:trPr>
          <w:trHeight w:val="9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57076</w:t>
            </w:r>
          </w:p>
        </w:tc>
      </w:tr>
      <w:tr>
        <w:trPr>
          <w:trHeight w:val="7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гражданам на дому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42446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38582</w:t>
            </w:r>
          </w:p>
        </w:tc>
      </w:tr>
      <w:tr>
        <w:trPr>
          <w:trHeight w:val="18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110127</w:t>
            </w:r>
          </w:p>
        </w:tc>
      </w:tr>
      <w:tr>
        <w:trPr>
          <w:trHeight w:val="7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275756</w:t>
            </w:r>
          </w:p>
        </w:tc>
      </w:tr>
      <w:tr>
        <w:trPr>
          <w:trHeight w:val="14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 в виде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 на общественном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такси)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275756</w:t>
            </w:r>
          </w:p>
        </w:tc>
      </w:tr>
      <w:tr>
        <w:trPr>
          <w:trHeight w:val="8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77867</w:t>
            </w:r>
          </w:p>
        </w:tc>
      </w:tr>
      <w:tr>
        <w:trPr>
          <w:trHeight w:val="7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77867</w:t>
            </w:r>
          </w:p>
        </w:tc>
      </w:tr>
      <w:tr>
        <w:trPr>
          <w:trHeight w:val="10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45819</w:t>
            </w:r>
          </w:p>
        </w:tc>
      </w:tr>
      <w:tr>
        <w:trPr>
          <w:trHeight w:val="10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8348083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4243862</w:t>
            </w:r>
          </w:p>
        </w:tc>
      </w:tr>
      <w:tr>
        <w:trPr>
          <w:trHeight w:val="8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7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7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3906333</w:t>
            </w:r>
          </w:p>
        </w:tc>
      </w:tr>
      <w:tr>
        <w:trPr>
          <w:trHeight w:val="7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2434912</w:t>
            </w:r>
          </w:p>
        </w:tc>
      </w:tr>
      <w:tr>
        <w:trPr>
          <w:trHeight w:val="7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1471421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</w:p>
        </w:tc>
      </w:tr>
      <w:tr>
        <w:trPr>
          <w:trHeight w:val="10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327391</w:t>
            </w:r>
          </w:p>
        </w:tc>
      </w:tr>
      <w:tr>
        <w:trPr>
          <w:trHeight w:val="10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55575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10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118466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22133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100604</w:t>
            </w:r>
          </w:p>
        </w:tc>
      </w:tr>
      <w:tr>
        <w:trPr>
          <w:trHeight w:val="10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 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карте занятости 2020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2307003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114215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114215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2192788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41929</w:t>
            </w:r>
          </w:p>
        </w:tc>
      </w:tr>
      <w:tr>
        <w:trPr>
          <w:trHeight w:val="10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77568</w:t>
            </w:r>
          </w:p>
        </w:tc>
      </w:tr>
      <w:tr>
        <w:trPr>
          <w:trHeight w:val="10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газификации,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1744149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305369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1797218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1797218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412636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87419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1291779</w:t>
            </w:r>
          </w:p>
        </w:tc>
      </w:tr>
      <w:tr>
        <w:trPr>
          <w:trHeight w:val="7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251957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119447</w:t>
            </w:r>
          </w:p>
        </w:tc>
      </w:tr>
      <w:tr>
        <w:trPr>
          <w:trHeight w:val="8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119447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119447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22684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22684</w:t>
            </w:r>
          </w:p>
        </w:tc>
      </w:tr>
      <w:tr>
        <w:trPr>
          <w:trHeight w:val="7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8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42850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42850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37663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7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66976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34904</w:t>
            </w:r>
          </w:p>
        </w:tc>
      </w:tr>
      <w:tr>
        <w:trPr>
          <w:trHeight w:val="10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26156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24552</w:t>
            </w:r>
          </w:p>
        </w:tc>
      </w:tr>
      <w:tr>
        <w:trPr>
          <w:trHeight w:val="16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23887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7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7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</w:p>
        </w:tc>
      </w:tr>
      <w:tr>
        <w:trPr>
          <w:trHeight w:val="7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80769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29023</w:t>
            </w:r>
          </w:p>
        </w:tc>
      </w:tr>
      <w:tr>
        <w:trPr>
          <w:trHeight w:val="7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</w:t>
            </w:r>
          </w:p>
        </w:tc>
      </w:tr>
      <w:tr>
        <w:trPr>
          <w:trHeight w:val="10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17262</w:t>
            </w:r>
          </w:p>
        </w:tc>
      </w:tr>
      <w:tr>
        <w:trPr>
          <w:trHeight w:val="10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38826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38826</w:t>
            </w:r>
          </w:p>
        </w:tc>
      </w:tr>
      <w:tr>
        <w:trPr>
          <w:trHeight w:val="10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</w:t>
            </w:r>
          </w:p>
        </w:tc>
      </w:tr>
      <w:tr>
        <w:trPr>
          <w:trHeight w:val="8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аулов (сел), аульных (сельских) округов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21079</w:t>
            </w:r>
          </w:p>
        </w:tc>
      </w:tr>
      <w:tr>
        <w:trPr>
          <w:trHeight w:val="7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1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6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166625</w:t>
            </w:r>
          </w:p>
        </w:tc>
      </w:tr>
      <w:tr>
        <w:trPr>
          <w:trHeight w:val="8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166625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</w:t>
            </w:r>
          </w:p>
        </w:tc>
      </w:tr>
      <w:tr>
        <w:trPr>
          <w:trHeight w:val="7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19008</w:t>
            </w:r>
          </w:p>
        </w:tc>
      </w:tr>
      <w:tr>
        <w:trPr>
          <w:trHeight w:val="7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5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147037</w:t>
            </w:r>
          </w:p>
        </w:tc>
      </w:tr>
      <w:tr>
        <w:trPr>
          <w:trHeight w:val="6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</w:p>
        </w:tc>
      </w:tr>
      <w:tr>
        <w:trPr>
          <w:trHeight w:val="7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137777</w:t>
            </w:r>
          </w:p>
        </w:tc>
      </w:tr>
      <w:tr>
        <w:trPr>
          <w:trHeight w:val="7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1548557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1524971</w:t>
            </w:r>
          </w:p>
        </w:tc>
      </w:tr>
      <w:tr>
        <w:trPr>
          <w:trHeight w:val="10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1524971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148691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1376280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23586</w:t>
            </w:r>
          </w:p>
        </w:tc>
      </w:tr>
      <w:tr>
        <w:trPr>
          <w:trHeight w:val="10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23586</w:t>
            </w:r>
          </w:p>
        </w:tc>
      </w:tr>
      <w:tr>
        <w:trPr>
          <w:trHeight w:val="9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</w:p>
        </w:tc>
      </w:tr>
      <w:tr>
        <w:trPr>
          <w:trHeight w:val="11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(внутригородских), пригородных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внутрирайонных общественных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396272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</w:t>
            </w:r>
          </w:p>
        </w:tc>
      </w:tr>
      <w:tr>
        <w:trPr>
          <w:trHeight w:val="5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</w:t>
            </w:r>
          </w:p>
        </w:tc>
      </w:tr>
      <w:tr>
        <w:trPr>
          <w:trHeight w:val="11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381432</w:t>
            </w:r>
          </w:p>
        </w:tc>
      </w:tr>
      <w:tr>
        <w:trPr>
          <w:trHeight w:val="12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</w:t>
            </w:r>
          </w:p>
        </w:tc>
      </w:tr>
      <w:tr>
        <w:trPr>
          <w:trHeight w:val="11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</w:t>
            </w:r>
          </w:p>
        </w:tc>
      </w:tr>
      <w:tr>
        <w:trPr>
          <w:trHeight w:val="7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7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78501</w:t>
            </w:r>
          </w:p>
        </w:tc>
      </w:tr>
      <w:tr>
        <w:trPr>
          <w:trHeight w:val="10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78501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274590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274590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849"/>
        <w:gridCol w:w="898"/>
        <w:gridCol w:w="841"/>
        <w:gridCol w:w="7444"/>
        <w:gridCol w:w="238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</w:t>
            </w:r>
          </w:p>
        </w:tc>
      </w:tr>
      <w:tr>
        <w:trPr>
          <w:trHeight w:val="15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109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6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7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851"/>
        <w:gridCol w:w="899"/>
        <w:gridCol w:w="900"/>
        <w:gridCol w:w="7309"/>
        <w:gridCol w:w="234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60"/>
        <w:gridCol w:w="836"/>
        <w:gridCol w:w="706"/>
        <w:gridCol w:w="8480"/>
        <w:gridCol w:w="250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-893813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893813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765921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765921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765921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341687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341687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341687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"24" декабря 2013 года N 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 от "08"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175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Талдыкорган на 2013-2015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N 99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 2013 год целевые трансферты с разделением на текущие и</w:t>
      </w:r>
      <w:r>
        <w:br/>
      </w:r>
      <w:r>
        <w:rPr>
          <w:rFonts w:ascii="Times New Roman"/>
          <w:b/>
          <w:i w:val="false"/>
          <w:color w:val="000000"/>
        </w:rPr>
        <w:t>
развитие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7"/>
        <w:gridCol w:w="2513"/>
      </w:tblGrid>
      <w:tr>
        <w:trPr>
          <w:trHeight w:val="450" w:hRule="atLeast"/>
        </w:trPr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3319273</w:t>
            </w:r>
          </w:p>
        </w:tc>
      </w:tr>
      <w:tr>
        <w:trPr>
          <w:trHeight w:val="360" w:hRule="atLeast"/>
        </w:trPr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5960679</w:t>
            </w:r>
          </w:p>
        </w:tc>
      </w:tr>
      <w:tr>
        <w:trPr>
          <w:trHeight w:val="360" w:hRule="atLeast"/>
        </w:trPr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