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6cb7" w14:textId="5c56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Капшагайского городского 
маслихата от 22 декабря 2012 года N 11-51 "О бюджете города Капшагай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06 марта 2013 года N 14-73. Зарегистрировано Департаментом юстиции Алматинской области 15 марта 2013 года N 2319. Утратило силу решением Капшагайского городского маслихата Алматинской области от 29 декабря 2014 года № 43-183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Капшагайского городского маслихата Алматинской области от 29.12.2014 № 43-183.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22 декабря 2012 года "О бюджете города Капшагай на 2013-2015 годы" </w:t>
      </w:r>
      <w:r>
        <w:rPr>
          <w:rFonts w:ascii="Times New Roman"/>
          <w:b w:val="false"/>
          <w:i w:val="false"/>
          <w:color w:val="000000"/>
          <w:sz w:val="28"/>
        </w:rPr>
        <w:t>N 11-51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28 декабря 2012 года N 2265, опубликовано в газете "Нұрлы өлке"  N01-02(204) от 03 января 2013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доходы" цифру "5141402" заменить на цифру "5326230",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"4029312" заменить на цифру "4214140",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"1299425" заменить на цифру "1441873";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"1585252" заменить на цифру "1627632";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затраты" цифру "5473401" заменить на цифру "5797301";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активами" цифру "0" заменить на цифру "18288";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"4) сальдо по операциям с финансовыми активами" дополнить следующей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том числе: приобретение финансовых активов – 18288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бюджета" цифру "-346769" заменить на цифру "-504129";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бюджета" цифру "346769" заменить на цифру "504129",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"809" заменить на цифру "59686";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на цифру "216237".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Танырбергенов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Сатыбалдиева Айгуль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"06" марта 2013 года N 14-73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 N 11-51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11-51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2013-2015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27"/>
        <w:gridCol w:w="504"/>
        <w:gridCol w:w="9375"/>
        <w:gridCol w:w="21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5326230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940590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729015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8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4214140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4214140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578"/>
        <w:gridCol w:w="686"/>
        <w:gridCol w:w="762"/>
        <w:gridCol w:w="8307"/>
        <w:gridCol w:w="210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5797301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353737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328059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292225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64383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227842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15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15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15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2048341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242432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242432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113866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128566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1275480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1274645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1221029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53616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530429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338589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2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131627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111377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111377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1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2979689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1383674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1378704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509618</w:t>
            </w:r>
          </w:p>
        </w:tc>
      </w:tr>
      <w:tr>
        <w:trPr>
          <w:trHeight w:val="9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869086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1170430</w:t>
            </w:r>
          </w:p>
        </w:tc>
      </w:tr>
      <w:tr>
        <w:trPr>
          <w:trHeight w:val="9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1170430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624500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320337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225593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425585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34939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390646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352486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12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9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50022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9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9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</w:t>
            </w:r>
          </w:p>
        </w:tc>
      </w:tr>
      <w:tr>
        <w:trPr>
          <w:trHeight w:val="9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39858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9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12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99"/>
        <w:gridCol w:w="705"/>
        <w:gridCol w:w="705"/>
        <w:gridCol w:w="8216"/>
        <w:gridCol w:w="209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37"/>
        <w:gridCol w:w="744"/>
        <w:gridCol w:w="705"/>
        <w:gridCol w:w="8271"/>
        <w:gridCol w:w="210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81"/>
        <w:gridCol w:w="667"/>
        <w:gridCol w:w="686"/>
        <w:gridCol w:w="8335"/>
        <w:gridCol w:w="20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-504129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504129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59659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