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5bd" w14:textId="2b3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2012 года N 11-51 "О бюджете города Капшагай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19 августа 2013 года N 22-96. Зарегистрировано Департаментом юстиции Алматинской области 03 сентября 2013 года N 2435. Утратило силу решением Капшагайского городского маслихата Алматинской области от 29 декабря 2014 года № 43-183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Капшагайского городского маслихата Алматинской области от 29.12.2014 № 43-183.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2012 года "О бюджете города Капшагай на 2013-2015 годы" N 11-51 (зарегистрировано в государственном Реестре нормативных правовых актов 28 декабря 2012 года N 2265, опубликовано в газете "Нұрлы өлке" N 01-02 (204) от 03 января 2013 года), решение Капшагайского городского маслихата от 6 марта 2013 года N 14-73 "О внесении изменений и дополнений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марта 2013 года N 319, опубликовано в газете "Нұрлы өлке" N 11 (212) от 19 марта, N 12 (213) от 26 марта, N 13 (214) от 02 апреля 2013 года), решение Капшагайского городского маслихата от 03 июня 2013 года N 17-88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12 июня 2013 года N 2369, опубликовано в газете "Нұрлы өлке" N 23 (224) от 19 июня 2013 года), решение Капшагайского городского маслихата от 04 июля 2013 года N 19-90 "О внесении изменений в решение Капшагайского городского маслихата от 22 декабря 2012 года N 11-51 "О бюджете города Капшагай на 2013-2015 годы" (зарегистрировано в государственном Реестре нормативных правовых актов 15 июля 2013 года N 2395, опубликовано в газете "Нұрлы өлке" N 28 (229) от 24 июля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"5751033" заменить на цифру "5995937",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"4638943" заменить на цифру "4883847",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"1945483" заменить на цифру "2125518";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"1548825" заменить на цифру "1613694";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"6152964" заменить на цифру "6397868".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А.Ефименко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С.Нуркадыров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Капшагай"                                  Сатыбалдиева Айгул Толековна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"19"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22-96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Капшагайского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11-51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2012 года "О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Капшагай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57"/>
        <w:gridCol w:w="601"/>
        <w:gridCol w:w="9042"/>
        <w:gridCol w:w="23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5995937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940590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716495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475450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207546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172046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8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4883847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4883847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4883847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33"/>
        <w:gridCol w:w="731"/>
        <w:gridCol w:w="713"/>
        <w:gridCol w:w="8015"/>
        <w:gridCol w:w="230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6397868</w:t>
            </w:r>
          </w:p>
        </w:tc>
      </w:tr>
      <w:tr>
        <w:trPr>
          <w:trHeight w:val="3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358155</w:t>
            </w:r>
          </w:p>
        </w:tc>
      </w:tr>
      <w:tr>
        <w:trPr>
          <w:trHeight w:val="9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332477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64383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227842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15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</w:t>
            </w:r>
          </w:p>
        </w:tc>
      </w:tr>
      <w:tr>
        <w:trPr>
          <w:trHeight w:val="15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42858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41093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15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2015707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291766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291766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139654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1286319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1285484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1230019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55465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437622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329918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</w:t>
            </w:r>
          </w:p>
        </w:tc>
      </w:tr>
      <w:tr>
        <w:trPr>
          <w:trHeight w:val="12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25415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253483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131677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</w:t>
            </w:r>
          </w:p>
        </w:tc>
      </w:tr>
      <w:tr>
        <w:trPr>
          <w:trHeight w:val="18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60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1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3592622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1436441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1362326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597848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764478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73815</w:t>
            </w:r>
          </w:p>
        </w:tc>
      </w:tr>
      <w:tr>
        <w:trPr>
          <w:trHeight w:val="8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1625088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1625088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1024000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312712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531093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529310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51616</w:t>
            </w:r>
          </w:p>
        </w:tc>
      </w:tr>
      <w:tr>
        <w:trPr>
          <w:trHeight w:val="4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458884</w:t>
            </w:r>
          </w:p>
        </w:tc>
      </w:tr>
      <w:tr>
        <w:trPr>
          <w:trHeight w:val="2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3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</w:tr>
      <w:tr>
        <w:trPr>
          <w:trHeight w:val="12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</w:t>
            </w:r>
          </w:p>
        </w:tc>
      </w:tr>
      <w:tr>
        <w:trPr>
          <w:trHeight w:val="9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3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12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46544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9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81704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33362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9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</w:p>
        </w:tc>
      </w:tr>
      <w:tr>
        <w:trPr>
          <w:trHeight w:val="9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9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5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562"/>
        <w:gridCol w:w="677"/>
        <w:gridCol w:w="677"/>
        <w:gridCol w:w="8192"/>
        <w:gridCol w:w="228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9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61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63"/>
        <w:gridCol w:w="696"/>
        <w:gridCol w:w="678"/>
        <w:gridCol w:w="8219"/>
        <w:gridCol w:w="229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9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81"/>
        <w:gridCol w:w="639"/>
        <w:gridCol w:w="694"/>
        <w:gridCol w:w="8054"/>
        <w:gridCol w:w="235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бюджета (профицит)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-434989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434989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278438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59686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