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1624" w14:textId="e331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Капшагай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20 декабря 2013 года N 27-113. Зарегистрировано Департаментом юстиции Алматинской области 30 декабря 2013 года N 2543. Утратило силу решением Капшагайского городского маслихата Алматинской области от 15 июля 2015 года № 50-212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Капшагайского городского маслихата Алматинской области от 15.07.2015 </w:t>
      </w:r>
      <w:r>
        <w:rPr>
          <w:rFonts w:ascii="Times New Roman"/>
          <w:b w:val="false"/>
          <w:i w:val="false"/>
          <w:color w:val="ff0000"/>
          <w:sz w:val="28"/>
        </w:rPr>
        <w:t>№ 50-212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5919042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1078429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53460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73333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4713820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1468904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1735672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субвенции 1509244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5917845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9166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11049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1883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129998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137967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137967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Капшагайского городского маслихата Алматинской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41-173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резерв местного исполнительного органа города на 2014 год в сумме 23901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решения Капшагайского городского маслихата Алматинской области от 15.10.2014 </w:t>
      </w:r>
      <w:r>
        <w:rPr>
          <w:rFonts w:ascii="Times New Roman"/>
          <w:b w:val="false"/>
          <w:i w:val="false"/>
          <w:color w:val="ff0000"/>
          <w:sz w:val="28"/>
        </w:rPr>
        <w:t>N 40-171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перечень бюджетных программ, не подлежащих секвестру в процессе исполнения бюджета города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городского маслихата по социально-экономическому развитию, бюджету, производству, развитию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Капшагай"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Сатыбалдиева Айгуль Толековна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46"/>
        <w:gridCol w:w="4641"/>
      </w:tblGrid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утвержденному решению Капшагайского городского маслихата от 20 декабря 2013 года N 27-113 "О бюджете города Капшагай на 2014-2016 годы"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Капшагайского городского маслихата Алматинской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41-173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3190"/>
        <w:gridCol w:w="5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123"/>
        <w:gridCol w:w="1594"/>
        <w:gridCol w:w="1594"/>
        <w:gridCol w:w="3396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формирования,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824"/>
        <w:gridCol w:w="2000"/>
        <w:gridCol w:w="2001"/>
        <w:gridCol w:w="2300"/>
        <w:gridCol w:w="3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690"/>
        <w:gridCol w:w="987"/>
        <w:gridCol w:w="3655"/>
        <w:gridCol w:w="4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953"/>
        <w:gridCol w:w="2315"/>
        <w:gridCol w:w="2315"/>
        <w:gridCol w:w="2091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Капшагайского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27-113 "О бюджете города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3190"/>
        <w:gridCol w:w="5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736"/>
        <w:gridCol w:w="1787"/>
        <w:gridCol w:w="1787"/>
        <w:gridCol w:w="2841"/>
        <w:gridCol w:w="3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казахстанским гражданам, усыновившим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(удочерившим) ребенка (детей)-сироту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953"/>
        <w:gridCol w:w="1954"/>
        <w:gridCol w:w="2535"/>
        <w:gridCol w:w="3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315"/>
        <w:gridCol w:w="1315"/>
        <w:gridCol w:w="1315"/>
        <w:gridCol w:w="4989"/>
        <w:gridCol w:w="2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290"/>
        <w:gridCol w:w="1831"/>
        <w:gridCol w:w="1831"/>
        <w:gridCol w:w="2791"/>
        <w:gridCol w:w="3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Капшагайского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27-113 "О бюджете города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3190"/>
        <w:gridCol w:w="5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696"/>
        <w:gridCol w:w="1690"/>
        <w:gridCol w:w="1690"/>
        <w:gridCol w:w="3352"/>
        <w:gridCol w:w="3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казахстанским гражданам, усыновившим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(удочерившим) ребенка (детей)-сироту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176"/>
        <w:gridCol w:w="1176"/>
        <w:gridCol w:w="1176"/>
        <w:gridCol w:w="5763"/>
        <w:gridCol w:w="18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315"/>
        <w:gridCol w:w="1315"/>
        <w:gridCol w:w="1315"/>
        <w:gridCol w:w="4989"/>
        <w:gridCol w:w="2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826"/>
        <w:gridCol w:w="2006"/>
        <w:gridCol w:w="2006"/>
        <w:gridCol w:w="3059"/>
        <w:gridCol w:w="2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Капшагайского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27-113 "О бюджете города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бюджета города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2986"/>
        <w:gridCol w:w="2986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