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e57f" w14:textId="ab2e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Республики Казахстан на срочную воинскую службу в апреле-июне и октябре-декабре 2019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Алматинской области от 18 марта 2013 года № 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пунктом 1 статьи 28, статьей 31 Закона Республики Казахстан от 16 февраля 2012 года № 561-VI "О воинской службе и статусе военнослужащих", Указом Президента Республики Казахстан от 28 февраля 2013 года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апрель-июне и октябре - декабре 2013 года", акимат города Текели 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Организовать и обеспечить в городе Текели и поселке Рудничный в апреле-июне и октябре-декабре 2013 года очередной призыв граждан мужского пола в возрасте от восемнадцати до дватцати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призыву, через призывной участок государственного учереждения "Отдел по делам обороны Ескельдинского района Алматинской области", расположенного по адресу: поселок Карабулак, улица Строительная, 13.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Образовать городскую призывную комиссию для проведения призыва граждан на воинскую службу согласно приложению 1.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случай болезни или отсутствия по другим уважительным причинам одного из членов городской призывной комиссии определить и утвердить резервный состав городской призывной комисси для проведения призыва граждан на воинскую службу согласно приложению 2.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график проведения призыва граждан на воинскую службу согласно приложению 3.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Акиму села Рудничный Вишнякову С.Д. в период призыва в ряды вооруженных сил в апреле - июне и октябре - декабре 2013 года организовать оповещение и доставку граждан на призывной участок.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Начальнику Текелийского городского отдела внутренних дел Чарапиеву Р.Т. (по согласованию) в пределах компетенции осуществлять розыск лиц, уклоняющихся от выполнения воинской обязанности, организовать работу по охране общественного порядка на призывном участке в период призыва и отправки призывников.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 силу постановлениеакимата города Текели от 27 марта 2012 года № 85 "Об очередном призыве граждан Республики Казахстан на срочную воинскую службу в апреле – июне и октябре – декабре 2012 года", зарегистрированное в Реестре государственной регестрации нормативных правовых актов Департамента юстиции Алматинской области от 18 апреля 2012 года </w:t>
      </w:r>
      <w:r>
        <w:rPr>
          <w:rFonts w:ascii="Times New Roman"/>
          <w:b w:val="false"/>
          <w:i w:val="false"/>
          <w:color w:val="000000"/>
          <w:sz w:val="28"/>
        </w:rPr>
        <w:t>№ 2-3-111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городской газете "Текелі тынысы" от 20 апреля 2012 года № 16 (3071).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города Текели Лепесова С.Б.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Текели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