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11e" w14:textId="79b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04 июня 2013 года N 15-102. Зарегистрировано Департаментом юстиции Алматинской области 12 июня 2013 года N 2373.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в решение Текелийского городского маслихата от 6 марта 2013 года N 13-85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марта 2013 года за N 2320, опубликовано в газете "Текелі тынысы" от 29 марта 2013 года N 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"1610018" заменить на цифры "1609133",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"1502238" заменить на цифры "1501353"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"1634475" заменить на цифры "1633590"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июня 2013 года N 15-102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52"/>
        <w:gridCol w:w="689"/>
        <w:gridCol w:w="8554"/>
        <w:gridCol w:w="24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1609133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0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1501353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76"/>
        <w:gridCol w:w="812"/>
        <w:gridCol w:w="793"/>
        <w:gridCol w:w="7480"/>
        <w:gridCol w:w="24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1633590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6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5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9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56639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10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7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9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2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2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13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2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5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</w:p>
        </w:tc>
      </w:tr>
      <w:tr>
        <w:trPr>
          <w:trHeight w:val="12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5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52"/>
        <w:gridCol w:w="651"/>
        <w:gridCol w:w="8582"/>
        <w:gridCol w:w="24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