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b00" w14:textId="d2eb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 маслихата от 21 декабря 2012 года N 12-77 "О бюджете города Текели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08 ноября 2013 года N 22-133. Зарегистрировано Департаментом юстиции Алматинской области 19 ноября 2013 года N 2464.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28 декабря 2012 года за N 2262, опубликовано в газете "Текелі тынысы" от 11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6 марта 2013 года N 13-85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марта 2013 года за N 2320, опубликовано в газете "Текелі тынысы" от 29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4 июня 2013 года N 15-102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12 июня 2013 года за N 2373, опубликовано в газете "Текелі тынысы" от 21 июня 2013 года N 25),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3 июля 2013 года N 17-111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июля 2013 года за N 2398, опубликовано в газете "Текелі тынысы" от 19 июля 2013 года N 29),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августа 2013 года N 21-128 "О внесении изменений в 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3 сентября 2013 года за N 2436, опубликовано в газете "Текелі тынысы" от 13 сентября 2013 года N 37)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 2030806" заменить на цифры "2043259",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"113885" заменить на цифры "113968";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цифры "2395" заменить на цифры  "2312";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"1901026" заменить на цифры "1913479".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 2041763" заменить на цифры "2054216".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"5) финансирование дефицита (использование профицита) бюджета"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10957 тысяч тенге"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проекту решения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8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22-133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12-77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720"/>
        <w:gridCol w:w="638"/>
        <w:gridCol w:w="8936"/>
        <w:gridCol w:w="216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2043259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113968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4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2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4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1913479</w:t>
            </w:r>
          </w:p>
        </w:tc>
      </w:tr>
      <w:tr>
        <w:trPr>
          <w:trHeight w:val="5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1913479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28"/>
        <w:gridCol w:w="799"/>
        <w:gridCol w:w="742"/>
        <w:gridCol w:w="7919"/>
        <w:gridCol w:w="21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2054216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135557</w:t>
            </w:r>
          </w:p>
        </w:tc>
      </w:tr>
      <w:tr>
        <w:trPr>
          <w:trHeight w:val="8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5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15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4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1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1046335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558341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558341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534244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359657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9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10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11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40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39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6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3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7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60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1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2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1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3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9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1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8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291285</w:t>
            </w:r>
          </w:p>
        </w:tc>
      </w:tr>
      <w:tr>
        <w:trPr>
          <w:trHeight w:val="45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4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предпринимательства-обучение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 годы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249999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127303</w:t>
            </w:r>
          </w:p>
        </w:tc>
      </w:tr>
      <w:tr>
        <w:trPr>
          <w:trHeight w:val="85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57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79"/>
        <w:gridCol w:w="724"/>
        <w:gridCol w:w="763"/>
        <w:gridCol w:w="8276"/>
        <w:gridCol w:w="21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59"/>
        <w:gridCol w:w="658"/>
        <w:gridCol w:w="8859"/>
        <w:gridCol w:w="21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Дефицит (профицит)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