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4143" w14:textId="97e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2012 года N 10-74 "О районном бюджете Аксуского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06 декабря 2013 года N 25-162. Зарегистрировано Департаментом юстиции Алматинской области 12 декабря 2013 года N 2505. Утратило силу решением Аксуского районного маслихата Алматинской области от 10 февраля 2014 N 27-174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Аксуского районного маслихата Алматинской области от 10.02.2014 № 27-174.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28 декабря 2012 года за N 2263, опубликовано в районной газете "Ақсу өңірі" от 12 января 2013 года N 2 (9636),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6 марта 2013 года N 12-92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18 марта 2013 года за N 2332, опубликовано в районной газете "Ақсу өңірі" от 30 марта 2013 года N 13 (9647),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3 июня 2013 года N 15-115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12 июня 2013 года за N 2371, опубликовано в районной газете "Ақсу өңірі" от 22 июня 2013 года N 24 (9658),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3 июля 2013 года N 18-123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16 июля 2013 года за N 2404, опубликовано в районной газете "Ақсу өңірі" от 27 июля 2013 года N 29 (9663),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августа 2013 года N 21-139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03 сентября 2013 года за N 2427, опубликовано в районной газете "Ақсу өңірі" от 14 сентября 2013 года N 36 (9671)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11 ноября 2013 года N 24-159 "О внесении изменений в решение Аксуского районного маслихата от 21 декабря 2012 года N 10-74 "О районном бюджете Аксуского района на 2013-2015 годы" (зарегистрировано в Реестре государственной регистрации нормативных правовых актов 19 ноября 2013 года за N 2465, опубликовано в районной газете "Ақсу өңірі" от 30 ноября 2013 года N 47 (9681)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"4260801" заменить на цифру "4235501",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"4148835" заменить на цифру "4123535",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"807558" заменить на цифру "786365";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"986261" заменить на цифру "982154".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"4258263" заменить на цифру "4233032".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постоянную комиссию районного маслихата по экономической реформе, бюджету, тарифной политике,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планирования"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Жандосова Гульнара Жандосовна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06 декабря 2013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районного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06 декабря 2013 N 25-162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N 10-74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Аксуского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утвержденному решению Аксуского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от 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10-74 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28"/>
        <w:gridCol w:w="298"/>
        <w:gridCol w:w="436"/>
        <w:gridCol w:w="885"/>
        <w:gridCol w:w="135"/>
        <w:gridCol w:w="55"/>
        <w:gridCol w:w="55"/>
        <w:gridCol w:w="323"/>
        <w:gridCol w:w="338"/>
        <w:gridCol w:w="308"/>
        <w:gridCol w:w="336"/>
        <w:gridCol w:w="198"/>
        <w:gridCol w:w="127"/>
        <w:gridCol w:w="107"/>
        <w:gridCol w:w="107"/>
        <w:gridCol w:w="45"/>
        <w:gridCol w:w="45"/>
        <w:gridCol w:w="47"/>
        <w:gridCol w:w="258"/>
        <w:gridCol w:w="293"/>
        <w:gridCol w:w="419"/>
        <w:gridCol w:w="424"/>
        <w:gridCol w:w="427"/>
        <w:gridCol w:w="2"/>
        <w:gridCol w:w="2"/>
        <w:gridCol w:w="7"/>
        <w:gridCol w:w="5"/>
        <w:gridCol w:w="2433"/>
        <w:gridCol w:w="133"/>
        <w:gridCol w:w="133"/>
        <w:gridCol w:w="133"/>
        <w:gridCol w:w="150"/>
        <w:gridCol w:w="2471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