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c614" w14:textId="8cec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Аксуского района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21 декабря 2013 года N 26-165. Зарегистрировано Департаментом юстиции Алматинской области 30 декабря 2013 года N 2541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Аксуского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4545817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97323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6155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19651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4422688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1268455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736843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2417390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4452059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27682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33467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5785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(-)32940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32940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Аксуского районного маслихата Алматинской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N 36-229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органа, определяемый постановлением акимата района на 2014 год в сумме 1847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местных бюджетных программ, не подлежащих секвестированию в процессе исполнения районного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"По вопросам бюджета, социально-культурной сферы, молодежной политики и права".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Серпербаев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ГУ "Аксуский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                 Жандосова Гульнара Жандосовна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2013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утвержденного решения Аксуского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26-165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Аксуского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Аксуского района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Аксуского районного маслихата Алматинской области от 24.11.2014 </w:t>
      </w:r>
      <w:r>
        <w:rPr>
          <w:rFonts w:ascii="Times New Roman"/>
          <w:b w:val="false"/>
          <w:i w:val="false"/>
          <w:color w:val="ff0000"/>
          <w:sz w:val="28"/>
        </w:rPr>
        <w:t>N 36-229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93"/>
        <w:gridCol w:w="793"/>
        <w:gridCol w:w="9973"/>
        <w:gridCol w:w="15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4545817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97323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87059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9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</w:t>
            </w:r>
          </w:p>
        </w:tc>
      </w:tr>
      <w:tr>
        <w:trPr>
          <w:trHeight w:val="48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4422688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4422688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4422688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33"/>
        <w:gridCol w:w="713"/>
        <w:gridCol w:w="773"/>
        <w:gridCol w:w="10073"/>
        <w:gridCol w:w="15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4452059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516862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489767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229161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155574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246581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 села, сельского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242418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</w:t>
            </w:r>
          </w:p>
        </w:tc>
      </w:tr>
      <w:tr>
        <w:trPr>
          <w:trHeight w:val="10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</w:t>
            </w:r>
          </w:p>
        </w:tc>
      </w:tr>
      <w:tr>
        <w:trPr>
          <w:trHeight w:val="11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43995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43035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 которых не созданы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государственной противопожарной службы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2345243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200505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200505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28306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172199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2011288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сельской местности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2010690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1945306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65384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124534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уровне в области образования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21371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96371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76968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76968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22339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 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13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19403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19403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1000048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346399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285715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 жилищного фонда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226262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59453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 2020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56721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жилищного фонда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46117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575849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575849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133637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442212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70941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104928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104928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областных спортивных соревнованиях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33013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195408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24466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22234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46514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38433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913"/>
        <w:gridCol w:w="893"/>
        <w:gridCol w:w="713"/>
        <w:gridCol w:w="9073"/>
        <w:gridCol w:w="16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27682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 кредиты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3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13"/>
        <w:gridCol w:w="833"/>
        <w:gridCol w:w="773"/>
        <w:gridCol w:w="9153"/>
        <w:gridCol w:w="16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5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73"/>
        <w:gridCol w:w="853"/>
        <w:gridCol w:w="9173"/>
        <w:gridCol w:w="175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713"/>
        <w:gridCol w:w="733"/>
        <w:gridCol w:w="773"/>
        <w:gridCol w:w="9453"/>
        <w:gridCol w:w="17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  Дефицит бюджета  (профицит)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-32940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 использование профицита)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33467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53"/>
        <w:gridCol w:w="773"/>
        <w:gridCol w:w="733"/>
        <w:gridCol w:w="9273"/>
        <w:gridCol w:w="17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Аксуского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26-165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Аксуский районный бюджет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813"/>
        <w:gridCol w:w="813"/>
        <w:gridCol w:w="9173"/>
        <w:gridCol w:w="231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2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4 648 450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109403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96169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33875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49278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46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85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</w:p>
        </w:tc>
      </w:tr>
      <w:tr>
        <w:trPr>
          <w:trHeight w:val="51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5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4517456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4517456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4517456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811"/>
        <w:gridCol w:w="852"/>
        <w:gridCol w:w="852"/>
        <w:gridCol w:w="8385"/>
        <w:gridCol w:w="240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4621499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344278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319913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71706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66706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234089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234089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</w:t>
            </w:r>
          </w:p>
        </w:tc>
      </w:tr>
      <w:tr>
        <w:trPr>
          <w:trHeight w:val="10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8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</w:t>
            </w:r>
          </w:p>
        </w:tc>
      </w:tr>
      <w:tr>
        <w:trPr>
          <w:trHeight w:val="9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10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2442264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142165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142165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28855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113310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1818567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5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сельской местности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1817927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1760179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57748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481532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291644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</w:t>
            </w:r>
          </w:p>
        </w:tc>
      </w:tr>
      <w:tr>
        <w:trPr>
          <w:trHeight w:val="8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20223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9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</w:t>
            </w:r>
          </w:p>
        </w:tc>
      </w:tr>
      <w:tr>
        <w:trPr>
          <w:trHeight w:val="10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казахстанским гражданам, усыновившим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(удочерившим) ребенка (детей)-сироту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238543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189888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189888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106417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89328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89328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</w:t>
            </w:r>
          </w:p>
        </w:tc>
      </w:tr>
      <w:tr>
        <w:trPr>
          <w:trHeight w:val="12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культуры,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22198</w:t>
            </w:r>
          </w:p>
        </w:tc>
      </w:tr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5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5129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21875</w:t>
            </w:r>
          </w:p>
        </w:tc>
      </w:tr>
      <w:tr>
        <w:trPr>
          <w:trHeight w:val="4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</w:p>
        </w:tc>
      </w:tr>
      <w:tr>
        <w:trPr>
          <w:trHeight w:val="13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</w:t>
            </w:r>
          </w:p>
        </w:tc>
      </w:tr>
      <w:tr>
        <w:trPr>
          <w:trHeight w:val="8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</w:t>
            </w:r>
          </w:p>
        </w:tc>
      </w:tr>
      <w:tr>
        <w:trPr>
          <w:trHeight w:val="6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1214297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46990</w:t>
            </w:r>
          </w:p>
        </w:tc>
      </w:tr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8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1123361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1123361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288361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675000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4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43946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43946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21913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20075</w:t>
            </w:r>
          </w:p>
        </w:tc>
      </w:tr>
      <w:tr>
        <w:trPr>
          <w:trHeight w:val="34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4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137002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82998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82998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82998</w:t>
            </w:r>
          </w:p>
        </w:tc>
      </w:tr>
      <w:tr>
        <w:trPr>
          <w:trHeight w:val="3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8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32252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31374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</w:p>
        </w:tc>
      </w:tr>
      <w:tr>
        <w:trPr>
          <w:trHeight w:val="5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</w:tr>
      <w:tr>
        <w:trPr>
          <w:trHeight w:val="5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</w:t>
            </w:r>
          </w:p>
        </w:tc>
      </w:tr>
      <w:tr>
        <w:trPr>
          <w:trHeight w:val="10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</w:t>
            </w:r>
          </w:p>
        </w:tc>
      </w:tr>
      <w:tr>
        <w:trPr>
          <w:trHeight w:val="8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306787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25851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117478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117478</w:t>
            </w:r>
          </w:p>
        </w:tc>
      </w:tr>
      <w:tr>
        <w:trPr>
          <w:trHeight w:val="7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7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6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</w:t>
            </w:r>
          </w:p>
        </w:tc>
      </w:tr>
      <w:tr>
        <w:trPr>
          <w:trHeight w:val="5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6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9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44113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</w:p>
        </w:tc>
      </w:tr>
      <w:tr>
        <w:trPr>
          <w:trHeight w:val="8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</w:p>
        </w:tc>
      </w:tr>
      <w:tr>
        <w:trPr>
          <w:trHeight w:val="37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38551</w:t>
            </w:r>
          </w:p>
        </w:tc>
      </w:tr>
      <w:tr>
        <w:trPr>
          <w:trHeight w:val="39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</w:t>
            </w:r>
          </w:p>
        </w:tc>
      </w:tr>
      <w:tr>
        <w:trPr>
          <w:trHeight w:val="4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</w:p>
        </w:tc>
      </w:tr>
      <w:tr>
        <w:trPr>
          <w:trHeight w:val="6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Аксуского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26-165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Аксуский районный бюджет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813"/>
        <w:gridCol w:w="813"/>
        <w:gridCol w:w="9109"/>
        <w:gridCol w:w="24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3848936</w:t>
            </w:r>
          </w:p>
        </w:tc>
      </w:tr>
      <w:tr>
        <w:trPr>
          <w:trHeight w:val="3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111718</w:t>
            </w:r>
          </w:p>
        </w:tc>
      </w:tr>
      <w:tr>
        <w:trPr>
          <w:trHeight w:val="3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98097</w:t>
            </w:r>
          </w:p>
        </w:tc>
      </w:tr>
      <w:tr>
        <w:trPr>
          <w:trHeight w:val="3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34560</w:t>
            </w:r>
          </w:p>
        </w:tc>
      </w:tr>
      <w:tr>
        <w:trPr>
          <w:trHeight w:val="30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</w:tr>
      <w:tr>
        <w:trPr>
          <w:trHeight w:val="3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50259</w:t>
            </w:r>
          </w:p>
        </w:tc>
      </w:tr>
      <w:tr>
        <w:trPr>
          <w:trHeight w:val="36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3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</w:p>
        </w:tc>
      </w:tr>
      <w:tr>
        <w:trPr>
          <w:trHeight w:val="30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3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51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30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76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3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3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</w:t>
            </w:r>
          </w:p>
        </w:tc>
      </w:tr>
      <w:tr>
        <w:trPr>
          <w:trHeight w:val="3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57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39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20711</w:t>
            </w:r>
          </w:p>
        </w:tc>
      </w:tr>
      <w:tr>
        <w:trPr>
          <w:trHeight w:val="3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60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8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3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</w:p>
        </w:tc>
      </w:tr>
      <w:tr>
        <w:trPr>
          <w:trHeight w:val="3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3709526</w:t>
            </w:r>
          </w:p>
        </w:tc>
      </w:tr>
      <w:tr>
        <w:trPr>
          <w:trHeight w:val="45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3709526</w:t>
            </w:r>
          </w:p>
        </w:tc>
      </w:tr>
      <w:tr>
        <w:trPr>
          <w:trHeight w:val="3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3709526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791"/>
        <w:gridCol w:w="851"/>
        <w:gridCol w:w="852"/>
        <w:gridCol w:w="670"/>
        <w:gridCol w:w="7838"/>
        <w:gridCol w:w="2308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3820534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352900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327797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14427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74333</w:t>
            </w:r>
          </w:p>
        </w:tc>
      </w:tr>
      <w:tr>
        <w:trPr>
          <w:trHeight w:val="4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69333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239037</w:t>
            </w:r>
          </w:p>
        </w:tc>
      </w:tr>
      <w:tr>
        <w:trPr>
          <w:trHeight w:val="6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239037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</w:t>
            </w:r>
          </w:p>
        </w:tc>
      </w:tr>
      <w:tr>
        <w:trPr>
          <w:trHeight w:val="10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8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10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10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6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2299240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139492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139492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</w:t>
            </w:r>
          </w:p>
        </w:tc>
      </w:tr>
      <w:tr>
        <w:trPr>
          <w:trHeight w:val="5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113536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1837990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45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1837305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1779332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57973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321758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321758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</w:p>
        </w:tc>
      </w:tr>
      <w:tr>
        <w:trPr>
          <w:trHeight w:val="8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21639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8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</w:p>
        </w:tc>
      </w:tr>
      <w:tr>
        <w:trPr>
          <w:trHeight w:val="10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казахстанским гражданам, усыновившим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(удочерившим) ребенка (детей)-сироту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6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264860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110559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93130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93130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</w:t>
            </w:r>
          </w:p>
        </w:tc>
      </w:tr>
      <w:tr>
        <w:trPr>
          <w:trHeight w:val="12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23967</w:t>
            </w:r>
          </w:p>
        </w:tc>
      </w:tr>
      <w:tr>
        <w:trPr>
          <w:trHeight w:val="4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</w:p>
        </w:tc>
      </w:tr>
      <w:tr>
        <w:trPr>
          <w:trHeight w:val="4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14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</w:t>
            </w:r>
          </w:p>
        </w:tc>
      </w:tr>
      <w:tr>
        <w:trPr>
          <w:trHeight w:val="8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16566</w:t>
            </w:r>
          </w:p>
        </w:tc>
      </w:tr>
      <w:tr>
        <w:trPr>
          <w:trHeight w:val="6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647548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6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8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3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593361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593361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288361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  <w:tr>
        <w:trPr>
          <w:trHeight w:val="4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47022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47022</w:t>
            </w:r>
          </w:p>
        </w:tc>
      </w:tr>
      <w:tr>
        <w:trPr>
          <w:trHeight w:val="4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23447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</w:t>
            </w:r>
          </w:p>
        </w:tc>
      </w:tr>
      <w:tr>
        <w:trPr>
          <w:trHeight w:val="34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43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139130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84155</w:t>
            </w:r>
          </w:p>
        </w:tc>
      </w:tr>
      <w:tr>
        <w:trPr>
          <w:trHeight w:val="5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84155</w:t>
            </w:r>
          </w:p>
        </w:tc>
      </w:tr>
      <w:tr>
        <w:trPr>
          <w:trHeight w:val="31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84155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</w:t>
            </w:r>
          </w:p>
        </w:tc>
      </w:tr>
      <w:tr>
        <w:trPr>
          <w:trHeight w:val="58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8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31590</w:t>
            </w:r>
          </w:p>
        </w:tc>
      </w:tr>
      <w:tr>
        <w:trPr>
          <w:trHeight w:val="4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</w:p>
        </w:tc>
      </w:tr>
      <w:tr>
        <w:trPr>
          <w:trHeight w:val="5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7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8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199510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52061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</w:p>
        </w:tc>
      </w:tr>
      <w:tr>
        <w:trPr>
          <w:trHeight w:val="4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</w:p>
        </w:tc>
      </w:tr>
      <w:tr>
        <w:trPr>
          <w:trHeight w:val="5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</w:t>
            </w:r>
          </w:p>
        </w:tc>
      </w:tr>
      <w:tr>
        <w:trPr>
          <w:trHeight w:val="4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78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76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139809</w:t>
            </w:r>
          </w:p>
        </w:tc>
      </w:tr>
      <w:tr>
        <w:trPr>
          <w:trHeight w:val="6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</w:t>
            </w:r>
          </w:p>
        </w:tc>
      </w:tr>
      <w:tr>
        <w:trPr>
          <w:trHeight w:val="5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</w:t>
            </w:r>
          </w:p>
        </w:tc>
      </w:tr>
      <w:tr>
        <w:trPr>
          <w:trHeight w:val="42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</w:tr>
      <w:tr>
        <w:trPr>
          <w:trHeight w:val="49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</w:tr>
      <w:tr>
        <w:trPr>
          <w:trHeight w:val="5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</w:tr>
      <w:tr>
        <w:trPr>
          <w:trHeight w:val="5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6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90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44316</w:t>
            </w:r>
          </w:p>
        </w:tc>
      </w:tr>
      <w:tr>
        <w:trPr>
          <w:trHeight w:val="51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</w:p>
        </w:tc>
      </w:tr>
      <w:tr>
        <w:trPr>
          <w:trHeight w:val="5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</w:p>
        </w:tc>
      </w:tr>
      <w:tr>
        <w:trPr>
          <w:trHeight w:val="8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</w:p>
        </w:tc>
      </w:tr>
      <w:tr>
        <w:trPr>
          <w:trHeight w:val="37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38677</w:t>
            </w:r>
          </w:p>
        </w:tc>
      </w:tr>
      <w:tr>
        <w:trPr>
          <w:trHeight w:val="39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5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</w:t>
            </w:r>
          </w:p>
        </w:tc>
      </w:tr>
      <w:tr>
        <w:trPr>
          <w:trHeight w:val="40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2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</w:p>
        </w:tc>
      </w:tr>
      <w:tr>
        <w:trPr>
          <w:trHeight w:val="6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Аксуского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года N 26-165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секвестированию в процессе исполнения районного бюджета на 2014</w:t>
      </w:r>
      <w:r>
        <w:br/>
      </w:r>
      <w:r>
        <w:rPr>
          <w:rFonts w:ascii="Times New Roman"/>
          <w:b/>
          <w:i w:val="false"/>
          <w:color w:val="000000"/>
        </w:rPr>
        <w:t>
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13"/>
        <w:gridCol w:w="773"/>
        <w:gridCol w:w="753"/>
        <w:gridCol w:w="101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