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69bf" w14:textId="824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2012 года N 11-1 "О районном бюджете Алакольского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19 августа 2013 года N 20-2. Зарегистрировано Департаментом юстиции Алматинской области 03 сентября 2013 года N 2429.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28 декабря 2012 года N 2264, опубликовано в газете "Алаколь" от 19 января 2013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6 марта 2013 года N 14-1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14 марта 2013 года N 2315, опубликовано в газете "Алаколь" от 30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июня 2013 года N 16-2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13 июня 2013 года N 2383, опубликовано в газете "Алаколь" от 22 июня 2013 года N 24),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июля 2013 года N 18-1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17 июля 2013 года N 2411, опубликовано в газете "Алаколь" от 27 июль 2013 года N 29),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"6169459" заменить цифрами "6393554",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"4965228" заменить цифрами  "5189323",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"989117" заменить цифрами "1168404";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"1871693" заменить цифрами "1916501";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"6261627" заменить цифрами "6485722".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Катыкбаев К.А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19 августа 2013 года N 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858"/>
        <w:gridCol w:w="694"/>
        <w:gridCol w:w="8569"/>
        <w:gridCol w:w="2340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6393554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1192956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1168190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1072010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9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5189323</w:t>
            </w:r>
          </w:p>
        </w:tc>
      </w:tr>
      <w:tr>
        <w:trPr>
          <w:trHeight w:val="7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5189323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25"/>
        <w:gridCol w:w="676"/>
        <w:gridCol w:w="695"/>
        <w:gridCol w:w="8269"/>
        <w:gridCol w:w="234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6485722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279324</w:t>
            </w:r>
          </w:p>
        </w:tc>
      </w:tr>
      <w:tr>
        <w:trPr>
          <w:trHeight w:val="10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271504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0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3440253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2697078</w:t>
            </w:r>
          </w:p>
        </w:tc>
      </w:tr>
      <w:tr>
        <w:trPr>
          <w:trHeight w:val="10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2692518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2679698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460831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217788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10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116096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243043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6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1823092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160957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154638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1542239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1432551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106384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78269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230382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1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1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16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5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специалистов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81"/>
        <w:gridCol w:w="732"/>
        <w:gridCol w:w="8260"/>
        <w:gridCol w:w="23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-136133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