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b41e" w14:textId="be5b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Алакольского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Алакольского района Алматинской области от 21 декабря 2013 года N 25-1. Зарегистрировано Департаментом юстиции Алматинской области 30 декабря 2013 года N 2536. Утратило силу решением Алакольского районного маслихата Алматинской области от 27 мая 2015 года № 49-5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Алакольского районного маслихата Алматинской области от 27.05.2015 </w:t>
      </w:r>
      <w:r>
        <w:rPr>
          <w:rFonts w:ascii="Times New Roman"/>
          <w:b w:val="false"/>
          <w:i w:val="false"/>
          <w:color w:val="ff0000"/>
          <w:sz w:val="28"/>
        </w:rPr>
        <w:t>№ 49-5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23 декабря 2001 года,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2014-2016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7865208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1306100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6360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53491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6499257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2059146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2079581тысяч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субвенция 2360530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7765319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23448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28984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5536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159325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 профицит) бюджета (-) 82884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 профицита) бюджета 82884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маслихата Алакольского района Алматинской области от 21.11.2014 </w:t>
      </w:r>
      <w:r>
        <w:rPr>
          <w:rFonts w:ascii="Times New Roman"/>
          <w:b w:val="false"/>
          <w:i w:val="false"/>
          <w:color w:val="ff0000"/>
          <w:sz w:val="28"/>
        </w:rPr>
        <w:t>N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черезвычайный резерв местного исполнительного органа района на 2014 год в сумме 9562 тысяч тенге для ликвидации черезвычайных ситуаций природного и техногенного характера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перечень местных бюджетных программ не подлежащих секвестру в процессе исполнения бюджета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Алакольского районного маслихата "Об экономике, соблюдению законности и бюджете".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Катыкбаев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отдела экономики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Бекболатов Сатай Нурмухашевич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N 25-1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 на 2014-2016 годы"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Алакольского района на 2014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маслихата Алакольского района Алматинской области от 21.11.2014 </w:t>
      </w:r>
      <w:r>
        <w:rPr>
          <w:rFonts w:ascii="Times New Roman"/>
          <w:b w:val="false"/>
          <w:i w:val="false"/>
          <w:color w:val="ff0000"/>
          <w:sz w:val="28"/>
        </w:rPr>
        <w:t>N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1750"/>
        <w:gridCol w:w="1023"/>
        <w:gridCol w:w="3097"/>
        <w:gridCol w:w="54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696"/>
        <w:gridCol w:w="1690"/>
        <w:gridCol w:w="1690"/>
        <w:gridCol w:w="3352"/>
        <w:gridCol w:w="3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созданы органы 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жилищного-коммунального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 снабжения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765"/>
        <w:gridCol w:w="1857"/>
        <w:gridCol w:w="1857"/>
        <w:gridCol w:w="3016"/>
        <w:gridCol w:w="3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785"/>
        <w:gridCol w:w="1043"/>
        <w:gridCol w:w="3907"/>
        <w:gridCol w:w="45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961"/>
        <w:gridCol w:w="2335"/>
        <w:gridCol w:w="2336"/>
        <w:gridCol w:w="1651"/>
        <w:gridCol w:w="3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25-1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2014-2016 годы"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Алакольского района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3389"/>
        <w:gridCol w:w="56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зем.участка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691"/>
        <w:gridCol w:w="1679"/>
        <w:gridCol w:w="1679"/>
        <w:gridCol w:w="3411"/>
        <w:gridCol w:w="3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жильем по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защиты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2009"/>
        <w:gridCol w:w="1174"/>
        <w:gridCol w:w="2856"/>
        <w:gridCol w:w="50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25-1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2014-2016 годы"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Алакольского района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3389"/>
        <w:gridCol w:w="56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зем.участка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691"/>
        <w:gridCol w:w="1679"/>
        <w:gridCol w:w="1679"/>
        <w:gridCol w:w="3411"/>
        <w:gridCol w:w="3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жильем по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защиты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2009"/>
        <w:gridCol w:w="1174"/>
        <w:gridCol w:w="2856"/>
        <w:gridCol w:w="50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25-1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2014-2016 годы"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бюджета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4"/>
        <w:gridCol w:w="1230"/>
        <w:gridCol w:w="2986"/>
        <w:gridCol w:w="2986"/>
        <w:gridCol w:w="2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