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2cb9" w14:textId="af92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Алакольского района Алматинской области от 05 декабря 2013 года N 23-3. Зарегистрировано Департаментом юстиции Алматинской области 10 января 2014 года N 2554. Утратило силу решением Алакольского районного маслихата Алматинской области от 05 мая 2014 года № 31-7</w:t>
      </w:r>
    </w:p>
    <w:p>
      <w:pPr>
        <w:spacing w:after="0"/>
        <w:ind w:left="0"/>
        <w:jc w:val="both"/>
      </w:pPr>
      <w:bookmarkStart w:name="z1" w:id="0"/>
      <w:r>
        <w:rPr>
          <w:rFonts w:ascii="Times New Roman"/>
          <w:b w:val="false"/>
          <w:i w:val="false"/>
          <w:color w:val="ff0000"/>
          <w:sz w:val="28"/>
        </w:rPr>
        <w:t>      Сноска. Утратило силу решением Алакольского районного маслихата Алматинской области от 05.05.2014 № 31-7.</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Алакольский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Алакольского района,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"По вопросам социального развития и депутатского полномочия".</w:t>
      </w:r>
      <w:r>
        <w:br/>
      </w:r>
      <w:r>
        <w:rPr>
          <w:rFonts w:ascii="Times New Roman"/>
          <w:b w:val="false"/>
          <w:i w:val="false"/>
          <w:color w:val="000000"/>
          <w:sz w:val="28"/>
        </w:rPr>
        <w:t>
</w:t>
      </w:r>
      <w:r>
        <w:rPr>
          <w:rFonts w:ascii="Times New Roman"/>
          <w:b w:val="false"/>
          <w:i w:val="false"/>
          <w:color w:val="000000"/>
          <w:sz w:val="28"/>
        </w:rPr>
        <w:t>
      3.Настоящее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внеочередной</w:t>
      </w:r>
      <w:r>
        <w:br/>
      </w:r>
      <w:r>
        <w:rPr>
          <w:rFonts w:ascii="Times New Roman"/>
          <w:b w:val="false"/>
          <w:i w:val="false"/>
          <w:color w:val="000000"/>
          <w:sz w:val="28"/>
        </w:rPr>
        <w:t>
</w:t>
      </w:r>
      <w:r>
        <w:rPr>
          <w:rFonts w:ascii="Times New Roman"/>
          <w:b w:val="false"/>
          <w:i/>
          <w:color w:val="000000"/>
          <w:sz w:val="28"/>
        </w:rPr>
        <w:t>      ХХІІІ сессии                               К. Катыкбаев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Б. Сейрбаев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 и</w:t>
      </w:r>
      <w:r>
        <w:br/>
      </w:r>
      <w:r>
        <w:rPr>
          <w:rFonts w:ascii="Times New Roman"/>
          <w:b w:val="false"/>
          <w:i w:val="false"/>
          <w:color w:val="000000"/>
          <w:sz w:val="28"/>
        </w:rPr>
        <w:t>
</w:t>
      </w:r>
      <w:r>
        <w:rPr>
          <w:rFonts w:ascii="Times New Roman"/>
          <w:b w:val="false"/>
          <w:i/>
          <w:color w:val="000000"/>
          <w:sz w:val="28"/>
        </w:rPr>
        <w:t>      социальных программ</w:t>
      </w:r>
      <w:r>
        <w:br/>
      </w:r>
      <w:r>
        <w:rPr>
          <w:rFonts w:ascii="Times New Roman"/>
          <w:b w:val="false"/>
          <w:i w:val="false"/>
          <w:color w:val="000000"/>
          <w:sz w:val="28"/>
        </w:rPr>
        <w:t>
</w:t>
      </w:r>
      <w:r>
        <w:rPr>
          <w:rFonts w:ascii="Times New Roman"/>
          <w:b w:val="false"/>
          <w:i/>
          <w:color w:val="000000"/>
          <w:sz w:val="28"/>
        </w:rPr>
        <w:t>      Алакольского района"                       Косантаева Ляззат Сеиташимовна</w:t>
      </w:r>
      <w:r>
        <w:br/>
      </w:r>
      <w:r>
        <w:rPr>
          <w:rFonts w:ascii="Times New Roman"/>
          <w:b w:val="false"/>
          <w:i w:val="false"/>
          <w:color w:val="000000"/>
          <w:sz w:val="28"/>
        </w:rPr>
        <w:t>
      05 декабря 2013 года</w:t>
      </w:r>
    </w:p>
    <w:bookmarkStart w:name="z5"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маслихата Алакольского района</w:t>
      </w:r>
      <w:r>
        <w:br/>
      </w:r>
      <w:r>
        <w:rPr>
          <w:rFonts w:ascii="Times New Roman"/>
          <w:b w:val="false"/>
          <w:i w:val="false"/>
          <w:color w:val="000000"/>
          <w:sz w:val="28"/>
        </w:rPr>
        <w:t>
от "05" декабря 2013 года "Об</w:t>
      </w:r>
      <w:r>
        <w:br/>
      </w:r>
      <w:r>
        <w:rPr>
          <w:rFonts w:ascii="Times New Roman"/>
          <w:b w:val="false"/>
          <w:i w:val="false"/>
          <w:color w:val="000000"/>
          <w:sz w:val="28"/>
        </w:rPr>
        <w:t>
утверждении Правил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w:t>
      </w:r>
      <w:r>
        <w:br/>
      </w:r>
      <w:r>
        <w:rPr>
          <w:rFonts w:ascii="Times New Roman"/>
          <w:b w:val="false"/>
          <w:i w:val="false"/>
          <w:color w:val="000000"/>
          <w:sz w:val="28"/>
        </w:rPr>
        <w:t>
граждан" № 23-3</w:t>
      </w:r>
    </w:p>
    <w:bookmarkEnd w:id="1"/>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
определения перечня отдельных категорий нуждающихся граждан</w:t>
      </w:r>
    </w:p>
    <w:p>
      <w:pPr>
        <w:spacing w:after="0"/>
        <w:ind w:left="0"/>
        <w:jc w:val="both"/>
      </w:pPr>
      <w:r>
        <w:rPr>
          <w:rFonts w:ascii="Times New Roman"/>
          <w:b w:val="false"/>
          <w:i w:val="false"/>
          <w:color w:val="000000"/>
          <w:sz w:val="28"/>
        </w:rPr>
        <w:t>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6"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Алакольского района осуществляющий оказание социальной помощи в сфере социальной защиты населения, финансируемый за счет местного бюджета;</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акима города соответствующего административно – территориальной единицы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статье 20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статье 16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6. Перечень памятных дат и праздничных дней для оказания единовременной социальной помощи:</w:t>
      </w:r>
      <w:r>
        <w:br/>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2) 26 апреля – День Чернобыльской катастрофы;</w:t>
      </w:r>
      <w:r>
        <w:br/>
      </w:r>
      <w:r>
        <w:rPr>
          <w:rFonts w:ascii="Times New Roman"/>
          <w:b w:val="false"/>
          <w:i w:val="false"/>
          <w:color w:val="000000"/>
          <w:sz w:val="28"/>
        </w:rPr>
        <w:t>
      3) 9 мая – День Победы;</w:t>
      </w:r>
      <w:r>
        <w:br/>
      </w:r>
      <w:r>
        <w:rPr>
          <w:rFonts w:ascii="Times New Roman"/>
          <w:b w:val="false"/>
          <w:i w:val="false"/>
          <w:color w:val="000000"/>
          <w:sz w:val="28"/>
        </w:rPr>
        <w:t>
      4) 1 октября – День пожилых;</w:t>
      </w:r>
      <w:r>
        <w:br/>
      </w:r>
      <w:r>
        <w:rPr>
          <w:rFonts w:ascii="Times New Roman"/>
          <w:b w:val="false"/>
          <w:i w:val="false"/>
          <w:color w:val="000000"/>
          <w:sz w:val="28"/>
        </w:rPr>
        <w:t>
      5) второе воскресенье октября – День инвалидов Республики Казахстан.</w:t>
      </w:r>
    </w:p>
    <w:bookmarkStart w:name="z11" w:id="3"/>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
помощи и установления размеров социальной помощи</w:t>
      </w:r>
    </w:p>
    <w:bookmarkEnd w:id="3"/>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r>
        <w:br/>
      </w:r>
      <w:r>
        <w:rPr>
          <w:rFonts w:ascii="Times New Roman"/>
          <w:b w:val="false"/>
          <w:i w:val="false"/>
          <w:color w:val="000000"/>
          <w:sz w:val="28"/>
        </w:rPr>
        <w:t>
      8. Перечень категорий получателей и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 до 27 месячного расчетного показателя;</w:t>
      </w:r>
      <w:r>
        <w:br/>
      </w:r>
      <w:r>
        <w:rPr>
          <w:rFonts w:ascii="Times New Roman"/>
          <w:b w:val="false"/>
          <w:i w:val="false"/>
          <w:color w:val="000000"/>
          <w:sz w:val="28"/>
        </w:rPr>
        <w:t>
      2) лицам, приравненные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3) лицам, приравненные по льготам и гарантиям к инвалидам Великой отечественной войны - до 13,5 месячного расчетного показателя;</w:t>
      </w:r>
      <w:r>
        <w:br/>
      </w: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5) пенсионерам, получающим минимальный размер пенсии и государственное социальное пособие по возрасту - до 13,5 месячного расчетного показателя;</w:t>
      </w:r>
      <w:r>
        <w:br/>
      </w:r>
      <w:r>
        <w:rPr>
          <w:rFonts w:ascii="Times New Roman"/>
          <w:b w:val="false"/>
          <w:i w:val="false"/>
          <w:color w:val="000000"/>
          <w:sz w:val="28"/>
        </w:rPr>
        <w:t>
      6) инвалидам, в том числе лицам, воспитывающим ребенка-инвалида до 18 летнего возраста – до 8 месячных расчетных показателей;</w:t>
      </w:r>
      <w:r>
        <w:br/>
      </w:r>
      <w:r>
        <w:rPr>
          <w:rFonts w:ascii="Times New Roman"/>
          <w:b w:val="false"/>
          <w:i w:val="false"/>
          <w:color w:val="000000"/>
          <w:sz w:val="28"/>
        </w:rPr>
        <w:t>
      7) многодетные семьи - до 200 месячного расчетного показателя на семью;</w:t>
      </w:r>
      <w:r>
        <w:br/>
      </w:r>
      <w:r>
        <w:rPr>
          <w:rFonts w:ascii="Times New Roman"/>
          <w:b w:val="false"/>
          <w:i w:val="false"/>
          <w:color w:val="000000"/>
          <w:sz w:val="28"/>
        </w:rPr>
        <w:t>
      8) детям, в том числе ребенку-сироте (дети-сироты), ребенок (дети), находящиеся в трудной жизненной ситуации - до 200 месячного расчетного показателя;</w:t>
      </w:r>
      <w:r>
        <w:br/>
      </w:r>
      <w:r>
        <w:rPr>
          <w:rFonts w:ascii="Times New Roman"/>
          <w:b w:val="false"/>
          <w:i w:val="false"/>
          <w:color w:val="000000"/>
          <w:sz w:val="28"/>
        </w:rPr>
        <w:t>
      9) малообеспеченным гражданам - до 200 месячного расчетного показателя;</w:t>
      </w:r>
      <w:r>
        <w:br/>
      </w:r>
      <w:r>
        <w:rPr>
          <w:rFonts w:ascii="Times New Roman"/>
          <w:b w:val="false"/>
          <w:i w:val="false"/>
          <w:color w:val="000000"/>
          <w:sz w:val="28"/>
        </w:rPr>
        <w:t>
      10) гражданам, имеющим социально-значимые заболевания (лица, с онкологическими заболеваниями, ВИЧ-инфицированные и больные туберкулеза) – до 5 месячных расчетных показателей;</w:t>
      </w:r>
      <w:r>
        <w:br/>
      </w:r>
      <w:r>
        <w:rPr>
          <w:rFonts w:ascii="Times New Roman"/>
          <w:b w:val="false"/>
          <w:i w:val="false"/>
          <w:color w:val="000000"/>
          <w:sz w:val="28"/>
        </w:rPr>
        <w:t>
      11) молодежи (студентам) из семей со среднедушевым доходом ниже величины прожиточного минимума, установленного по области, предшествовавшем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возмещение расходов, связанного с получением высшего, средне-специального образования, фактическим затратам на оплату обучения в организациях образования в соответствии перечню востребованных специальностей – до 500 месячного расчетного показателя;</w:t>
      </w:r>
      <w:r>
        <w:br/>
      </w: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до 200 месячного расчетного показателя на семью.</w:t>
      </w:r>
      <w:r>
        <w:br/>
      </w: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3 месячных расчетных показателей в пределах средств, предусмотренных бюджетом на текущий финансовый год.</w:t>
      </w:r>
      <w:r>
        <w:br/>
      </w:r>
      <w:r>
        <w:rPr>
          <w:rFonts w:ascii="Times New Roman"/>
          <w:b w:val="false"/>
          <w:i w:val="false"/>
          <w:color w:val="000000"/>
          <w:sz w:val="28"/>
        </w:rPr>
        <w:t>
      При наступлении трудной жизненной ситуации вследствии стихийного бедствия или пожара, граждане в месячный срок должны обратиться для получения социальной помощи в уполномоченный орган или акиму поселка, села, сельского округа.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12" w:id="4"/>
    <w:p>
      <w:pPr>
        <w:spacing w:after="0"/>
        <w:ind w:left="0"/>
        <w:jc w:val="left"/>
      </w:pPr>
      <w:r>
        <w:rPr>
          <w:rFonts w:ascii="Times New Roman"/>
          <w:b/>
          <w:i w:val="false"/>
          <w:color w:val="000000"/>
        </w:rPr>
        <w:t xml:space="preserve"> 
3. Порядок оказания социальной помощи </w:t>
      </w:r>
    </w:p>
    <w:bookmarkEnd w:id="4"/>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поселка, села, сельского округа.</w:t>
      </w:r>
      <w:r>
        <w:br/>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r>
        <w:br/>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3" w:id="5"/>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 xml:space="preserve">
социальной помощи </w:t>
      </w:r>
    </w:p>
    <w:bookmarkEnd w:id="5"/>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Start w:name="z14" w:id="6"/>
    <w:p>
      <w:pPr>
        <w:spacing w:after="0"/>
        <w:ind w:left="0"/>
        <w:jc w:val="left"/>
      </w:pPr>
      <w:r>
        <w:rPr>
          <w:rFonts w:ascii="Times New Roman"/>
          <w:b/>
          <w:i w:val="false"/>
          <w:color w:val="000000"/>
        </w:rPr>
        <w:t xml:space="preserve"> 
5. Заключительное положение</w:t>
      </w:r>
    </w:p>
    <w:bookmarkEnd w:id="6"/>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xml:space="preserve">
      29. Отношения, не урегулированные настоящими Правилами, регулируются в соответствии с действующим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