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83c2" w14:textId="d368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Актубекского сельского округа Алакольского района Алматинской области от 27 сентября 2013 года N 9. Зарегистрировано Департаментом юстиции Алматинской области 22 октября 2013 года N 2457. Утратило силу решением акима Актубекского сельского округа Алакольского района Алматинской области от 22 ноября 2014 года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Актубекского сельского округа Алакольского района Алматинской области от 22.11.2013 №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 и на основании представления главного районного государственного ветеринарно-санитарного инспектора Алакольского района от 30 июля 2013 года N 3 аким Актубекского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ограничительный мероприятий в селе Актубек Актубекского сельского округа в связи с возникновением заболевания бруцеллеза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Турлыбеков К.Б.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Алакольскому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санитарный врач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Шагайбаев Фурман Скендирович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сентября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"Алакольская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контроля и надзора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                      Кабаев Арман Маратович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сентября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