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90ce" w14:textId="fcc9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
ограничительных мероприятий в Теректинском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сельского округа Алакольского района  Алматинской области от 31 мая 2013 года N 07. Зарегистрировано Департаментом юстиции Алматинской области 12 июня 2013 года N 2376. Утратило силу решением акима Теректинского сельского округа Алакольского района Алматинской области от 19 ноября 2013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Теректинского сельского округа Алакольского района Алматинской области от 19.11.2013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районного государственного ветеринарно-санитарного инспектора Алакольского района от 27 марта 2013 года N 01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ветеринарный режим карантинной зоны с введением ограничительных мероприятий в Теректинском сельском округе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Б. Азимжанов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Алакольскому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врач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Шагайбаев Фурман Скендирович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"Алакольская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Кабаев Арман Маратович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