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5c4" w14:textId="4bb1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06 июня 2013 года N 17-77. Зарегистрировано Департаментом юстиции Алматинской области 18 июня 2013 года N 2390.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2), в решение Балхашского районного Маслихата от 12 марта 2013 года N 14-66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14 марта 2013 года за N 2316, опубликовано в газете "Балқаш өңірі" от 30 марта 2013 года N 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"2788469" заменить на цифру "2837042",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"2721390" заменить на цифру "2769963";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"542763" заменить на цифру "552936";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"293541" заменить на цифру "331941"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"2804617" заменить на цифру "2853190"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Жунисбаева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июня 2013 года N 17-77 "О внесений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Балхашского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99"/>
        <w:gridCol w:w="919"/>
        <w:gridCol w:w="837"/>
        <w:gridCol w:w="7554"/>
        <w:gridCol w:w="22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2837042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3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6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госпредприятия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90"/>
        <w:gridCol w:w="714"/>
        <w:gridCol w:w="787"/>
        <w:gridCol w:w="769"/>
        <w:gridCol w:w="7234"/>
        <w:gridCol w:w="222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(тыс.теңге)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2853190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128546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1724920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1382317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1352541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3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5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20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7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3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185308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173567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175174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4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4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3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3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1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3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3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9"/>
        <w:gridCol w:w="755"/>
        <w:gridCol w:w="784"/>
        <w:gridCol w:w="7993"/>
        <w:gridCol w:w="217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-54750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