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bbe2" w14:textId="a2eb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2012 года N 13-59 "О районном бюджете Балхашского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20 августа 2013 года N 22-96. Зарегистрировано Департаментом юстиции Алматинской области 03 сентября 2013 года N 2434. Утратило силу решением Балхашского районного маслихата Алматинской области от 18 апреля 2014 года № 32-140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районного маслихата Алматинской области от 18.04.2014 года № 32-140.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от 28 декабря 2012 года за N 2275, опубликовано в газете "Балқаш өңірі" от 5 января 2013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12 марта 2013 года N 14-66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14 марта 2013 года за N 2316, опубликовано в газете "Балқаш өңірі" от 30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6 июня 2013 года N 17-77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18 июня 2013 года за N 2390, опубликовано в газете "Балқаш өңірі" от 2 июля 2013 года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5 июля 2013 года N 20-89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17 июля 2013 года за N 2413, опубликовано в газете "Балқаш өңірі" от 3 августа 2013 года N 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"2839983" заменить на цифру "2832465",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"57085" заменить на цифру "61804";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"5300" заменить на цифру "5645";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"4694" заменить на цифру "12530";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"2772904" заменить на цифру "2752486";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"555877" заменить на цифру "551458";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"331941" заменить на цифру "315942"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"2856131" заменить на цифру "2848613".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Алиппаев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района"                         Нурланбек Рахатулы Ракышев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 N 22-96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Балхашского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Балхашского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Балхашского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468"/>
        <w:gridCol w:w="461"/>
        <w:gridCol w:w="392"/>
        <w:gridCol w:w="9603"/>
        <w:gridCol w:w="17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2832465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61804</w:t>
            </w:r>
          </w:p>
        </w:tc>
      </w:tr>
      <w:tr>
        <w:trPr>
          <w:trHeight w:val="28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70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40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9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</w:p>
        </w:tc>
      </w:tr>
      <w:tr>
        <w:trPr>
          <w:trHeight w:val="73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3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20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12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3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3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75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9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9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6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9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17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35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40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гос.предприятия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5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гос.предприятия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0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01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3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закрепленные за гос. учреждения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2752486</w:t>
            </w:r>
          </w:p>
        </w:tc>
      </w:tr>
      <w:tr>
        <w:trPr>
          <w:trHeight w:val="73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2752486</w:t>
            </w:r>
          </w:p>
        </w:tc>
      </w:tr>
      <w:tr>
        <w:trPr>
          <w:trHeight w:val="37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2752486</w:t>
            </w:r>
          </w:p>
        </w:tc>
      </w:tr>
      <w:tr>
        <w:trPr>
          <w:trHeight w:val="40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28"/>
        <w:gridCol w:w="664"/>
        <w:gridCol w:w="664"/>
        <w:gridCol w:w="740"/>
        <w:gridCol w:w="8503"/>
        <w:gridCol w:w="1790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2848613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240885</w:t>
            </w:r>
          </w:p>
        </w:tc>
      </w:tr>
      <w:tr>
        <w:trPr>
          <w:trHeight w:val="11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214771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0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1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15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135209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5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19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1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8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2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7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1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0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8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1734001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1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1500760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1500760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1385671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1355895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52955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52955</w:t>
            </w:r>
          </w:p>
        </w:tc>
      </w:tr>
      <w:tr>
        <w:trPr>
          <w:trHeight w:val="11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12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4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8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8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10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111339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7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8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занятости населения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2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18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7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4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379527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171021</w:t>
            </w:r>
          </w:p>
        </w:tc>
      </w:tr>
      <w:tr>
        <w:trPr>
          <w:trHeight w:val="11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1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1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7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157067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90887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183075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175675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155875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155875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11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125221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8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4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7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1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0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5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1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5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148830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11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5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1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реализаций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7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14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1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9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1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1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46905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10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4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39747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39747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1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5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мер по содействию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</w:t>
            </w:r>
          </w:p>
        </w:tc>
      </w:tr>
      <w:tr>
        <w:trPr>
          <w:trHeight w:val="14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0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8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4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7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8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