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1fc5" w14:textId="1651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23 мая 2013 года N 366. Зарегистрировано Департаментом юстиции Алматинской области 30 мая 2013 года N 2363. Утратило силу постановлением акимата Жамбылского района Алматинской области от 29 сентября 2014 года N 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Жамбылского района Алматинской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N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Правилам идентификации сельскохозяйственных животных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и во исполнения постановления акимата Алматинской области от 26 марта 2013 года N 97 "Об утверждении Плана мероприятий по проведению идентификации сельскохозяйственных животных на территории Алматинской области"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работу по идентификации сельскохозяйственных животных по Жамбылскому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Жамбылского района" (Алимгожаев Умиртай), государственное коммунальное предприятие на праве хозяйственного ведения "ветеринарная станция Жамбылского района" акимата Жамбылского района (Джумабаев Дуйсенгали Баймолдаевич) и акимы сельских округов обеспечить проведение идентификации сельскохозяйственных животных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Жумабека Токаевича Чажабаева.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Далабаев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Алимгожаев Умиртай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коммунальное предприятие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"ветеринарная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Джумабаев Дуйсенгали Баймолдаевич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мая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2013 года N 366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Жамбылскому району"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783"/>
        <w:gridCol w:w="1213"/>
        <w:gridCol w:w="1235"/>
        <w:gridCol w:w="1627"/>
        <w:gridCol w:w="1540"/>
        <w:gridCol w:w="2347"/>
        <w:gridCol w:w="2458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идентификации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Аксенгирский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Самсинский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Унгиртасский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Шолаккаргалинский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 сельский округ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261"/>
        <w:gridCol w:w="4427"/>
        <w:gridCol w:w="5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"Ветеринарная станция акимата Жамбылского района с ветеринарными пунктами сельских округов" Государственного учреждения "Отдел ветеринарии Жамбылского района"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Актерекского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Аксенгирского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Аккайнарского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Айдарлинского сельского округа</w:t>
            </w:r>
          </w:p>
        </w:tc>
      </w:tr>
      <w:tr>
        <w:trPr>
          <w:trHeight w:val="12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Базойского сельского округа</w:t>
            </w:r>
          </w:p>
        </w:tc>
      </w:tr>
      <w:tr>
        <w:trPr>
          <w:trHeight w:val="21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Сартаукумского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Бериктасского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Дегересского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Жамбылского сельского округа</w:t>
            </w:r>
          </w:p>
        </w:tc>
      </w:tr>
      <w:tr>
        <w:trPr>
          <w:trHeight w:val="90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Карасуского сельского округа</w:t>
            </w:r>
          </w:p>
        </w:tc>
      </w:tr>
      <w:tr>
        <w:trPr>
          <w:trHeight w:val="81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Каргалинскоого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Каракастекск ого сельского округа</w:t>
            </w:r>
          </w:p>
        </w:tc>
      </w:tr>
      <w:tr>
        <w:trPr>
          <w:trHeight w:val="21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Мынбаевского сельского округа</w:t>
            </w:r>
          </w:p>
        </w:tc>
      </w:tr>
      <w:tr>
        <w:trPr>
          <w:trHeight w:val="9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Матибулакского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Самсинского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Талапского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Темиржолского сельского округа</w:t>
            </w: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Ульгулинского сельского округа</w:t>
            </w:r>
          </w:p>
        </w:tc>
      </w:tr>
      <w:tr>
        <w:trPr>
          <w:trHeight w:val="84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Узынагашского сельского округа</w:t>
            </w:r>
          </w:p>
        </w:tc>
      </w:tr>
      <w:tr>
        <w:trPr>
          <w:trHeight w:val="555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Унгиртасского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Шиенского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Шолаккаргалинского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Таранского сельского округа</w:t>
            </w:r>
          </w:p>
        </w:tc>
      </w:tr>
      <w:tr>
        <w:trPr>
          <w:trHeight w:val="27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