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99b2" w14:textId="e609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2012 года N 14-107 "О районном бюджете Жамбылского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08 ноября 2013 года N 25-168. Зарегистрировано Департаментом юстиции Алматинской области 19 ноября 2013 года N 2460. Утратило силу решением  Жамбылского районного маслихата Алматинской области от 29 мая 2014 № 34-237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Жамбылского районного маслихата Алматинской области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21 декабря 2012 года N 14-107 "О районном бюджете Жамбылского района на 2013-2015 годы" (зарегистрировано в государственном Реестре нормативных правовых актов от 28 декабря 2012 года за N 2259, опубликовано в газете "Атамекен" N 4 (5436) от 19 января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марта 2013 года N 15-116 "О внесении изменений в решение Жамбылского районного маслихата от 21 декабря 2012 года N 14-107 "О районном бюджете Жамбылского района на 2013-2015 годы" (зарегистрировано в государственном Реестре нормативных правовых актов от 15 марта 2013 года за N 2330, опубликовано в газете "Атамекен" N 14 (5641) от 30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июня 2013 года N 17-136 "О внесении изменений в решение Жамбылского районного маслихата от 21 декабря 2012 года N 14-107 "О районном бюджете Жамбылского района на 2013-2015 годы" (зарегистрировано в государственном Реестре нормативных правовых актов от 13 июня 2013 года за N 2381, опубликовано в газете "Атамекен" N 26 (5653) от 22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3 июля 2013 года N 19-148 "О внесении изменений в решение Жамбылского районного маслихата от 21 декабря 2012 года N 14-107"О районном бюджете Жамбылского района на 2013-2015 годы" (зарегистрировано в государственном Реестре нормативных правовых актов от 17 июля 2013 года за N 2412, опубликовано в газете "Атамекен" N 33 (5660) от 3 августа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Жамбылcкого районного маслихата от 20 августа 2013 года N 22-156 "О внесений изменений в решение Жамбылского районного маслихата от 21 декабря 2012 года N 14-107 "О районном бюджете Жамбылского района на 2013-2015 годы" (зарегистрированного в государственном Реестре нормативных правовых актов от 3 сентября 2013 года за N 2431, опубликовано в газете "Атамекен" N 41 (5668) от 28 сентября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"7377843" заменить на цифру "7709587",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"1435417" заменить на цифру "1528267";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"10040" заменить на цифру "30769";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"5916616" заменить на цифру "6068360";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"1591479" заменить на цифру "1694511";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"664157" заменить на цифру "712869".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"7549267" заменить на цифру "7881011".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"47708" заменить на цифру заменить на цифру "84987",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"57123" заменить на цифру "95535";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"9415" заменить на цифру "10548".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"-217999" заменить на цифру "-256411".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"217999" заменить на цифру "256411",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"57123" заменить на цифру "95535";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"9415" заменить на цифру "10575".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 маслихата             Абаев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Келдибекова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ноября 2013 года N 25-168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4"/>
        <w:gridCol w:w="634"/>
        <w:gridCol w:w="8278"/>
        <w:gridCol w:w="229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7709587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1528267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1468810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1265730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1260580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сделок с ним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7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платы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областного значения, 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территории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поселков, сельских округов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15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18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5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8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 - машиниста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8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18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5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8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19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пени,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финансирующихся из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6068360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6068360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6068360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1694511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32"/>
        <w:gridCol w:w="679"/>
        <w:gridCol w:w="679"/>
        <w:gridCol w:w="790"/>
        <w:gridCol w:w="7206"/>
        <w:gridCol w:w="2271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7881011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363250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308415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231208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5469862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409450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298994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298994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3771539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3771539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3712307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3617498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1268779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928330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3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16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784863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193746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40543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18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18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854091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38928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1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158929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1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254738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107325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15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50"/>
        <w:gridCol w:w="798"/>
        <w:gridCol w:w="8587"/>
        <w:gridCol w:w="226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1"/>
        <w:gridCol w:w="731"/>
        <w:gridCol w:w="731"/>
        <w:gridCol w:w="731"/>
        <w:gridCol w:w="7215"/>
        <w:gridCol w:w="221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96"/>
        <w:gridCol w:w="697"/>
        <w:gridCol w:w="735"/>
        <w:gridCol w:w="7987"/>
        <w:gridCol w:w="22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85"/>
        <w:gridCol w:w="776"/>
        <w:gridCol w:w="785"/>
        <w:gridCol w:w="7656"/>
        <w:gridCol w:w="23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-256411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256411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8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0"/>
        <w:gridCol w:w="849"/>
        <w:gridCol w:w="849"/>
        <w:gridCol w:w="874"/>
        <w:gridCol w:w="6518"/>
        <w:gridCol w:w="232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