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160d" w14:textId="8221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20 декабря 2013 года N 28-183. Зарегистрировано Департаментом юстиции Алматинской области 31 декабря 2013 года N 2548. Утратило силу решением Жамбылского районного маслихата Алматинской области от 19 декабря 2014 года № 41-284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19.12.2014 № 41-284.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13 096 473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1 807 476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18 276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83 598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11 187 123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3 972 994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3 857 988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3 356 141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13 133 425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105 201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126 963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126 963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Жамбылского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40-277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чрезвычайный резерв местного исполнительного органа района на 2014 год в сумме 8797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 не подлежащих секвестированию в процессе исполнения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Олжабеков С.Е.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Журын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Жамбылского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40-277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00"/>
        <w:gridCol w:w="563"/>
        <w:gridCol w:w="9339"/>
        <w:gridCol w:w="197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13096473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1807476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1754015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</w:p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13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6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83598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 закрепленный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 закрепленный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11187123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3972994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3857988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97"/>
        <w:gridCol w:w="713"/>
        <w:gridCol w:w="750"/>
        <w:gridCol w:w="8854"/>
        <w:gridCol w:w="193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13133425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718749</w:t>
            </w:r>
          </w:p>
        </w:tc>
      </w:tr>
      <w:tr>
        <w:trPr>
          <w:trHeight w:val="10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8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206770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340836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</w:p>
        </w:tc>
      </w:tr>
      <w:tr>
        <w:trPr>
          <w:trHeight w:val="15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15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8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6526359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583067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455863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4224516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4157070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1699767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1396129</w:t>
            </w:r>
          </w:p>
        </w:tc>
      </w:tr>
      <w:tr>
        <w:trPr>
          <w:trHeight w:val="82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2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81217</w:t>
            </w:r>
          </w:p>
        </w:tc>
      </w:tr>
      <w:tr>
        <w:trPr>
          <w:trHeight w:val="12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1257542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5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228599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196894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18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18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78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13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4325079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311476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241635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10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41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3634772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49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1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3353778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292521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538624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2509633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378831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113407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259854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233704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145970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8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8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1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56591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55746</w:t>
            </w:r>
          </w:p>
        </w:tc>
      </w:tr>
      <w:tr>
        <w:trPr>
          <w:trHeight w:val="7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132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266635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2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7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661311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585235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1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9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7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41"/>
        <w:gridCol w:w="566"/>
        <w:gridCol w:w="9164"/>
        <w:gridCol w:w="19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8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24"/>
        <w:gridCol w:w="557"/>
        <w:gridCol w:w="669"/>
        <w:gridCol w:w="8512"/>
        <w:gridCol w:w="195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1"/>
        <w:gridCol w:w="743"/>
        <w:gridCol w:w="8817"/>
        <w:gridCol w:w="198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80"/>
        <w:gridCol w:w="771"/>
        <w:gridCol w:w="8728"/>
        <w:gridCol w:w="203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-126963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126963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5"/>
        <w:gridCol w:w="808"/>
        <w:gridCol w:w="974"/>
        <w:gridCol w:w="7962"/>
        <w:gridCol w:w="1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653"/>
        <w:gridCol w:w="659"/>
        <w:gridCol w:w="8262"/>
        <w:gridCol w:w="22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10384455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1771499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1719255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1429626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1420326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263223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246741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9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3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19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16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5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6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9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20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9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16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3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пеней,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92587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92587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92587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92587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8506889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8506889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8506889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1295642</w:t>
            </w:r>
          </w:p>
        </w:tc>
      </w:tr>
      <w:tr>
        <w:trPr>
          <w:trHeight w:val="4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4063912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85"/>
        <w:gridCol w:w="739"/>
        <w:gridCol w:w="664"/>
        <w:gridCol w:w="683"/>
        <w:gridCol w:w="7482"/>
        <w:gridCol w:w="2229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10384455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474369</w:t>
            </w:r>
          </w:p>
        </w:tc>
      </w:tr>
      <w:tr>
        <w:trPr>
          <w:trHeight w:val="10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444515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78242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352968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352968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12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11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16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10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5032536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369483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369483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122736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246747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3976102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3976102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3912736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3886402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63366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668576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373576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13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</w:t>
            </w:r>
          </w:p>
        </w:tc>
      </w:tr>
      <w:tr>
        <w:trPr>
          <w:trHeight w:val="14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</w:p>
        </w:tc>
      </w:tr>
      <w:tr>
        <w:trPr>
          <w:trHeight w:val="13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218831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18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21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13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3976959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389481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382500</w:t>
            </w:r>
          </w:p>
        </w:tc>
      </w:tr>
      <w:tr>
        <w:trPr>
          <w:trHeight w:val="12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382500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0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3405412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2850412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2481412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2241412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182066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120811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163329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2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50176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49272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9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274018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11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0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137439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15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77085</w:t>
            </w:r>
          </w:p>
        </w:tc>
      </w:tr>
      <w:tr>
        <w:trPr>
          <w:trHeight w:val="10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77085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10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83"/>
        <w:gridCol w:w="616"/>
        <w:gridCol w:w="9002"/>
        <w:gridCol w:w="2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8"/>
        <w:gridCol w:w="625"/>
        <w:gridCol w:w="568"/>
        <w:gridCol w:w="721"/>
        <w:gridCol w:w="7738"/>
        <w:gridCol w:w="2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71"/>
        <w:gridCol w:w="610"/>
        <w:gridCol w:w="9034"/>
        <w:gridCol w:w="2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8"/>
        <w:gridCol w:w="633"/>
        <w:gridCol w:w="602"/>
        <w:gridCol w:w="8293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-57101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31"/>
        <w:gridCol w:w="702"/>
        <w:gridCol w:w="702"/>
        <w:gridCol w:w="621"/>
        <w:gridCol w:w="7442"/>
        <w:gridCol w:w="23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58"/>
        <w:gridCol w:w="8220"/>
        <w:gridCol w:w="22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7675054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1894687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1522260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1512410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0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292227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275745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1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11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3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</w:tr>
      <w:tr>
        <w:trPr>
          <w:trHeight w:val="19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16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6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9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4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18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0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пеней,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95906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5670981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5670981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5670981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1389067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1221766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85"/>
        <w:gridCol w:w="720"/>
        <w:gridCol w:w="701"/>
        <w:gridCol w:w="682"/>
        <w:gridCol w:w="7455"/>
        <w:gridCol w:w="2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7675054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484305</w:t>
            </w:r>
          </w:p>
        </w:tc>
      </w:tr>
      <w:tr>
        <w:trPr>
          <w:trHeight w:val="10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453681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81136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358947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358947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13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10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14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5317782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371742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371742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124512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4019373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3955803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3913727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908018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408018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257089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228628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228628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45361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19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18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</w:t>
            </w:r>
          </w:p>
        </w:tc>
      </w:tr>
      <w:tr>
        <w:trPr>
          <w:trHeight w:val="10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958673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10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756766</w:t>
            </w:r>
          </w:p>
        </w:tc>
      </w:tr>
      <w:tr>
        <w:trPr>
          <w:trHeight w:val="10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756766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621766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541766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194810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56097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165507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91553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91553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91553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9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1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50349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50349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10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16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269939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11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10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</w:p>
        </w:tc>
      </w:tr>
      <w:tr>
        <w:trPr>
          <w:trHeight w:val="9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11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143809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1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16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77085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77085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83"/>
        <w:gridCol w:w="616"/>
        <w:gridCol w:w="9002"/>
        <w:gridCol w:w="2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8"/>
        <w:gridCol w:w="625"/>
        <w:gridCol w:w="568"/>
        <w:gridCol w:w="721"/>
        <w:gridCol w:w="7738"/>
        <w:gridCol w:w="2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71"/>
        <w:gridCol w:w="610"/>
        <w:gridCol w:w="9034"/>
        <w:gridCol w:w="2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8"/>
        <w:gridCol w:w="633"/>
        <w:gridCol w:w="602"/>
        <w:gridCol w:w="8293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-54323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31"/>
        <w:gridCol w:w="702"/>
        <w:gridCol w:w="702"/>
        <w:gridCol w:w="621"/>
        <w:gridCol w:w="7442"/>
        <w:gridCol w:w="23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1"/>
        <w:gridCol w:w="688"/>
        <w:gridCol w:w="688"/>
        <w:gridCol w:w="615"/>
        <w:gridCol w:w="99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