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78b" w14:textId="07e2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23 января 2013 года N 22, зарегистрировано Департаментом юстиции Алматинской области 18 февраля 2013 года N 2302. Утратило силу постановлением акимата Енбекшиказахского района Алматинской области от 20 июня 2014 года N 1081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Енбекшиказахского района Алматинской области от 20.06.2014 N 1081.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Енбекшиказахском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Енбекшиказахскому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Б.Ыскак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Айсина Калдыкул Оспаналиевна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                   Жекеев Ермек Ильянович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января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Енбекшиказахскому району"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</w:t>
      </w:r>
      <w:r>
        <w:br/>
      </w:r>
      <w:r>
        <w:rPr>
          <w:rFonts w:ascii="Times New Roman"/>
          <w:b/>
          <w:i w:val="false"/>
          <w:color w:val="000000"/>
        </w:rPr>
        <w:t>
источники их финансирования, а также спросы и предложения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 по Енбекшиказахскому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397"/>
        <w:gridCol w:w="1824"/>
        <w:gridCol w:w="1184"/>
        <w:gridCol w:w="2883"/>
        <w:gridCol w:w="1515"/>
        <w:gridCol w:w="985"/>
        <w:gridCol w:w="1361"/>
        <w:gridCol w:w="1252"/>
      </w:tblGrid>
      <w:tr>
        <w:trPr>
          <w:trHeight w:val="69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тник)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тник)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Согетин-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ятие "Дом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