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c015" w14:textId="470c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N 14-1 от 22 декабря 2012 года "О районном бюджете Енбекшиказахского района на 
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Енбекшиказахского района Алматинской области от 04 июля 2013 года N 19-1. Зарегистрировано Департаментом юстиции Алматинской области 17 июля 2013 года N 2408. Утратило силу решением Енбекшиказахского районного маслихата Алматинской области от 6 мая 2014 года № 32-3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Енбекшиказахского районного маслихата Алматинской области от 06.05.2014 № 32-3.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22 декабря 2012 года N 14-1 "О районном бюджете Енбекшиказахского района на 2013-2015 годы" (зарегистрировано в Реестре государственной регистрации нормативных правовых актов 28 декабря 2012 года за N 2269, опубликовано в газете "Енбекшиказах" от 11 января 2013 года N 3, 18 января 2013 года N 4, 25 января 2013 года N 5, 1 февраля 2013 года N 6, 8 февраля 2013 года N 7, 15 февраля 2013 года N 8, 22 февраля 2013 года N 9), в решение Енбекшиказахского районного маслихата от 6 марта 2013 года N 15-2 "О внесений изменений в решение Енбекшиказахского районного маслихата от 22 декабря 2012 года N 14-1 "О районном бюджете Енбекшиказахского района на 2013-2015 годы" (зарегистрировано в Реестре государственной регистрации нормативных правовых актов 18 марта 2013 года за N 2333, опубликовано в газете "Енбекшиказах" от 29 марта 2013 года N 14, от 5 апреля 2013 года N 15), в решение Енбекшиказахского районного маслихата от 5 июня 2013 года N 17-1 "О внесений изменений в решение Енбекшиказахского районного маслихата от 22 декабря 2012 года N 14-1 "О районном бюджете Енбекшиказахского района на 2013-2015 годы" (зарегистрировано в Реестре государственной регистрации нормативных правовых актов 14 июня 2013 года за N 2386, опубликовано в газете "Енбекшиказах" от 28 июня 2013 года N 27),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"доходы" цифру "11060659" заменить на цифру "11096100",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"8734098" заменить на цифру "8769539",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"2147950" заменить на цифру "2183391";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"11355902" заменить на цифру "11391343".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соблюдения законодательства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Мыкыбаев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Талкамбаев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Енбекшиказахского района"                  Жакеев Ермек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июля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2012 года N 14-1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июля 2013 года N 19-1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2012 года N 14-1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Енбекшиказахского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73"/>
        <w:gridCol w:w="593"/>
        <w:gridCol w:w="653"/>
        <w:gridCol w:w="8493"/>
        <w:gridCol w:w="195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11096100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2252511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1865200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349031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309931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5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21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8769539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8769539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8769539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753"/>
        <w:gridCol w:w="880"/>
        <w:gridCol w:w="9230"/>
        <w:gridCol w:w="200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11391343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633115</w:t>
            </w:r>
          </w:p>
        </w:tc>
      </w:tr>
      <w:tr>
        <w:trPr>
          <w:trHeight w:val="6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592933</w:t>
            </w:r>
          </w:p>
        </w:tc>
      </w:tr>
      <w:tr>
        <w:trPr>
          <w:trHeight w:val="4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</w:t>
            </w:r>
          </w:p>
        </w:tc>
      </w:tr>
      <w:tr>
        <w:trPr>
          <w:trHeight w:val="5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</w:t>
            </w:r>
          </w:p>
        </w:tc>
      </w:tr>
      <w:tr>
        <w:trPr>
          <w:trHeight w:val="4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225876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81740</w:t>
            </w:r>
          </w:p>
        </w:tc>
      </w:tr>
      <w:tr>
        <w:trPr>
          <w:trHeight w:val="3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144136</w:t>
            </w:r>
          </w:p>
        </w:tc>
      </w:tr>
      <w:tr>
        <w:trPr>
          <w:trHeight w:val="6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354473</w:t>
            </w:r>
          </w:p>
        </w:tc>
      </w:tr>
      <w:tr>
        <w:trPr>
          <w:trHeight w:val="9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344953</w:t>
            </w:r>
          </w:p>
        </w:tc>
      </w:tr>
      <w:tr>
        <w:trPr>
          <w:trHeight w:val="3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2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</w:t>
            </w:r>
          </w:p>
        </w:tc>
      </w:tr>
      <w:tr>
        <w:trPr>
          <w:trHeight w:val="3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</w:t>
            </w:r>
          </w:p>
        </w:tc>
      </w:tr>
      <w:tr>
        <w:trPr>
          <w:trHeight w:val="12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</w:p>
        </w:tc>
      </w:tr>
      <w:tr>
        <w:trPr>
          <w:trHeight w:val="3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9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Приватизация,управлением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споров,связанных с этим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24569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24569</w:t>
            </w:r>
          </w:p>
        </w:tc>
      </w:tr>
      <w:tr>
        <w:trPr>
          <w:trHeight w:val="12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24269</w:t>
            </w:r>
          </w:p>
        </w:tc>
      </w:tr>
      <w:tr>
        <w:trPr>
          <w:trHeight w:val="3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58284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3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6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3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55696</w:t>
            </w:r>
          </w:p>
        </w:tc>
      </w:tr>
      <w:tr>
        <w:trPr>
          <w:trHeight w:val="4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55696</w:t>
            </w:r>
          </w:p>
        </w:tc>
      </w:tr>
      <w:tr>
        <w:trPr>
          <w:trHeight w:val="7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55209</w:t>
            </w:r>
          </w:p>
        </w:tc>
      </w:tr>
      <w:tr>
        <w:trPr>
          <w:trHeight w:val="13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6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9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8648171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592611</w:t>
            </w:r>
          </w:p>
        </w:tc>
      </w:tr>
      <w:tr>
        <w:trPr>
          <w:trHeight w:val="4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592611</w:t>
            </w:r>
          </w:p>
        </w:tc>
      </w:tr>
      <w:tr>
        <w:trPr>
          <w:trHeight w:val="6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183656</w:t>
            </w:r>
          </w:p>
        </w:tc>
      </w:tr>
      <w:tr>
        <w:trPr>
          <w:trHeight w:val="6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408955</w:t>
            </w:r>
          </w:p>
        </w:tc>
      </w:tr>
      <w:tr>
        <w:trPr>
          <w:trHeight w:val="4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6442044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51574</w:t>
            </w:r>
          </w:p>
        </w:tc>
      </w:tr>
      <w:tr>
        <w:trPr>
          <w:trHeight w:val="8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51574</w:t>
            </w:r>
          </w:p>
        </w:tc>
      </w:tr>
      <w:tr>
        <w:trPr>
          <w:trHeight w:val="3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6390470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6354475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35995</w:t>
            </w:r>
          </w:p>
        </w:tc>
      </w:tr>
      <w:tr>
        <w:trPr>
          <w:trHeight w:val="5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46968</w:t>
            </w:r>
          </w:p>
        </w:tc>
      </w:tr>
      <w:tr>
        <w:trPr>
          <w:trHeight w:val="4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46968</w:t>
            </w:r>
          </w:p>
        </w:tc>
      </w:tr>
      <w:tr>
        <w:trPr>
          <w:trHeight w:val="3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46968</w:t>
            </w:r>
          </w:p>
        </w:tc>
      </w:tr>
      <w:tr>
        <w:trPr>
          <w:trHeight w:val="3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1566548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805563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</w:t>
            </w:r>
          </w:p>
        </w:tc>
      </w:tr>
      <w:tr>
        <w:trPr>
          <w:trHeight w:val="7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26564</w:t>
            </w:r>
          </w:p>
        </w:tc>
      </w:tr>
      <w:tr>
        <w:trPr>
          <w:trHeight w:val="9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113632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</w:t>
            </w:r>
          </w:p>
        </w:tc>
      </w:tr>
      <w:tr>
        <w:trPr>
          <w:trHeight w:val="6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588117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760985</w:t>
            </w:r>
          </w:p>
        </w:tc>
      </w:tr>
      <w:tr>
        <w:trPr>
          <w:trHeight w:val="3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760985</w:t>
            </w:r>
          </w:p>
        </w:tc>
      </w:tr>
      <w:tr>
        <w:trPr>
          <w:trHeight w:val="3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486445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443321</w:t>
            </w:r>
          </w:p>
        </w:tc>
      </w:tr>
      <w:tr>
        <w:trPr>
          <w:trHeight w:val="6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443321</w:t>
            </w:r>
          </w:p>
        </w:tc>
      </w:tr>
      <w:tr>
        <w:trPr>
          <w:trHeight w:val="2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61222</w:t>
            </w:r>
          </w:p>
        </w:tc>
      </w:tr>
      <w:tr>
        <w:trPr>
          <w:trHeight w:val="15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42998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42220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112497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11416</w:t>
            </w:r>
          </w:p>
        </w:tc>
      </w:tr>
      <w:tr>
        <w:trPr>
          <w:trHeight w:val="6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</w:t>
            </w:r>
          </w:p>
        </w:tc>
      </w:tr>
      <w:tr>
        <w:trPr>
          <w:trHeight w:val="4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32876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108973</w:t>
            </w:r>
          </w:p>
        </w:tc>
      </w:tr>
      <w:tr>
        <w:trPr>
          <w:trHeight w:val="16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43124</w:t>
            </w:r>
          </w:p>
        </w:tc>
      </w:tr>
      <w:tr>
        <w:trPr>
          <w:trHeight w:val="7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43124</w:t>
            </w:r>
          </w:p>
        </w:tc>
      </w:tr>
      <w:tr>
        <w:trPr>
          <w:trHeight w:val="10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37911</w:t>
            </w:r>
          </w:p>
        </w:tc>
      </w:tr>
      <w:tr>
        <w:trPr>
          <w:trHeight w:val="6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930055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460947</w:t>
            </w:r>
          </w:p>
        </w:tc>
      </w:tr>
      <w:tr>
        <w:trPr>
          <w:trHeight w:val="7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карте занятости 2020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9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карте занятости 2020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карте занятости 2020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4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440146</w:t>
            </w:r>
          </w:p>
        </w:tc>
      </w:tr>
      <w:tr>
        <w:trPr>
          <w:trHeight w:val="6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287119</w:t>
            </w:r>
          </w:p>
        </w:tc>
      </w:tr>
      <w:tr>
        <w:trPr>
          <w:trHeight w:val="9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153027</w:t>
            </w:r>
          </w:p>
        </w:tc>
      </w:tr>
      <w:tr>
        <w:trPr>
          <w:trHeight w:val="5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Дорожной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</w:t>
            </w:r>
          </w:p>
        </w:tc>
      </w:tr>
      <w:tr>
        <w:trPr>
          <w:trHeight w:val="6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350479</w:t>
            </w:r>
          </w:p>
        </w:tc>
      </w:tr>
      <w:tr>
        <w:trPr>
          <w:trHeight w:val="8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350479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25260</w:t>
            </w:r>
          </w:p>
        </w:tc>
      </w:tr>
      <w:tr>
        <w:trPr>
          <w:trHeight w:val="3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94503</w:t>
            </w:r>
          </w:p>
        </w:tc>
      </w:tr>
      <w:tr>
        <w:trPr>
          <w:trHeight w:val="3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230716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109109</w:t>
            </w:r>
          </w:p>
        </w:tc>
      </w:tr>
      <w:tr>
        <w:trPr>
          <w:trHeight w:val="9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109109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37172</w:t>
            </w:r>
          </w:p>
        </w:tc>
      </w:tr>
      <w:tr>
        <w:trPr>
          <w:trHeight w:val="3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3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56178</w:t>
            </w:r>
          </w:p>
        </w:tc>
      </w:tr>
      <w:tr>
        <w:trPr>
          <w:trHeight w:val="3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150619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57906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57906</w:t>
            </w:r>
          </w:p>
        </w:tc>
      </w:tr>
      <w:tr>
        <w:trPr>
          <w:trHeight w:val="3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57906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6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6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38326</w:t>
            </w:r>
          </w:p>
        </w:tc>
      </w:tr>
      <w:tr>
        <w:trPr>
          <w:trHeight w:val="6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33229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27858</w:t>
            </w:r>
          </w:p>
        </w:tc>
      </w:tr>
      <w:tr>
        <w:trPr>
          <w:trHeight w:val="6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6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6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49945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31793</w:t>
            </w:r>
          </w:p>
        </w:tc>
      </w:tr>
      <w:tr>
        <w:trPr>
          <w:trHeight w:val="6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4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</w:t>
            </w:r>
          </w:p>
        </w:tc>
      </w:tr>
      <w:tr>
        <w:trPr>
          <w:trHeight w:val="6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</w:t>
            </w:r>
          </w:p>
        </w:tc>
      </w:tr>
      <w:tr>
        <w:trPr>
          <w:trHeight w:val="9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</w:t>
            </w:r>
          </w:p>
        </w:tc>
      </w:tr>
      <w:tr>
        <w:trPr>
          <w:trHeight w:val="7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208724</w:t>
            </w:r>
          </w:p>
        </w:tc>
      </w:tr>
      <w:tr>
        <w:trPr>
          <w:trHeight w:val="3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49726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7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4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16046</w:t>
            </w:r>
          </w:p>
        </w:tc>
      </w:tr>
      <w:tr>
        <w:trPr>
          <w:trHeight w:val="6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</w:t>
            </w:r>
          </w:p>
        </w:tc>
      </w:tr>
      <w:tr>
        <w:trPr>
          <w:trHeight w:val="4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</w:t>
            </w:r>
          </w:p>
        </w:tc>
      </w:tr>
      <w:tr>
        <w:trPr>
          <w:trHeight w:val="5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33390</w:t>
            </w:r>
          </w:p>
        </w:tc>
      </w:tr>
      <w:tr>
        <w:trPr>
          <w:trHeight w:val="5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33390</w:t>
            </w:r>
          </w:p>
        </w:tc>
      </w:tr>
      <w:tr>
        <w:trPr>
          <w:trHeight w:val="9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</w:t>
            </w:r>
          </w:p>
        </w:tc>
      </w:tr>
      <w:tr>
        <w:trPr>
          <w:trHeight w:val="5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 из одного вида в другой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</w:t>
            </w:r>
          </w:p>
        </w:tc>
      </w:tr>
      <w:tr>
        <w:trPr>
          <w:trHeight w:val="9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 аулов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(сел), аульных (сельских) округов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125608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125608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125608</w:t>
            </w:r>
          </w:p>
        </w:tc>
      </w:tr>
      <w:tr>
        <w:trPr>
          <w:trHeight w:val="6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</w:p>
        </w:tc>
      </w:tr>
      <w:tr>
        <w:trPr>
          <w:trHeight w:val="4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</w:p>
        </w:tc>
      </w:tr>
      <w:tr>
        <w:trPr>
          <w:trHeight w:val="6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 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42651</w:t>
            </w:r>
          </w:p>
        </w:tc>
      </w:tr>
      <w:tr>
        <w:trPr>
          <w:trHeight w:val="3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42651</w:t>
            </w:r>
          </w:p>
        </w:tc>
      </w:tr>
      <w:tr>
        <w:trPr>
          <w:trHeight w:val="7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42651</w:t>
            </w:r>
          </w:p>
        </w:tc>
      </w:tr>
      <w:tr>
        <w:trPr>
          <w:trHeight w:val="10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 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42651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211700</w:t>
            </w:r>
          </w:p>
        </w:tc>
      </w:tr>
      <w:tr>
        <w:trPr>
          <w:trHeight w:val="7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9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4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6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20498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20498</w:t>
            </w:r>
          </w:p>
        </w:tc>
      </w:tr>
      <w:tr>
        <w:trPr>
          <w:trHeight w:val="10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148874</w:t>
            </w:r>
          </w:p>
        </w:tc>
      </w:tr>
      <w:tr>
        <w:trPr>
          <w:trHeight w:val="10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4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141487</w:t>
            </w:r>
          </w:p>
        </w:tc>
      </w:tr>
      <w:tr>
        <w:trPr>
          <w:trHeight w:val="4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6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4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6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83098</w:t>
            </w:r>
          </w:p>
        </w:tc>
      </w:tr>
      <w:tr>
        <w:trPr>
          <w:trHeight w:val="9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90878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90878</w:t>
            </w:r>
          </w:p>
        </w:tc>
      </w:tr>
      <w:tr>
        <w:trPr>
          <w:trHeight w:val="6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90878</w:t>
            </w:r>
          </w:p>
        </w:tc>
      </w:tr>
      <w:tr>
        <w:trPr>
          <w:trHeight w:val="6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90878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538"/>
        <w:gridCol w:w="538"/>
        <w:gridCol w:w="501"/>
        <w:gridCol w:w="9299"/>
        <w:gridCol w:w="202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(профицит)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-378341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378341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103416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103416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103416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285706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285706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