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ddc" w14:textId="b656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21 декабря 2013 года N 25-6. Зарегистрировано Департаментом юстиции Алматинской области 21 января 2014 года N 2559. Утратило силу решением Енбекшиказахского районного маслихата Алматинской области от 15 октября 2014 года №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15.10.2014 № 39-4.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Енбекшиказахского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Амиркулов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Айсина Калдыкуль Оспаналиевна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