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9361" w14:textId="7389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25 декабря 2012 года N 16-88 "О районном бюджете Ескельдинского района на
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Ескельдинского района Алматинской области от 11 марта 2013 года N 17-93. Зарегистрировано Департаментом юстиции Алматинской области 18 марта 2013 года N 2334. Утратило силу решением Ескельдинского районного маслихата Алматинской области от 29 апреля 2014 года № 36-197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Ескельдинского районного маслихата Алматинской области от 29.04.2014 № 36-197.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 решение Ескельдинского районного маслихата от 25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16-88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Ескельдинского района на 2013-2015 годы" (зарегистрированного в Реестре государственной регистрации нормативных правовых актов 28 декабря 2012 года N 2271, опубликовано в газете "Заря Семиречья" от 25 января 2012 года N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"3365860" заменить на цифру "3280600",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"3216188" заменить на цифру "3130928".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"3365860" заменить на цифру "3283674".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"65107" заменить на цифру "60102",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бюджетных кредитов" цифру "7595" заменить на цифру "12600".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"Сальдо по операциям с финансовыми активами" цифру "0" заменить на цифру "12400".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(профицит)" цифру "-65107" заменить на цифру "-75576".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"65107" заменить на цифру "75576",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займов" цифру "7595" заменить на цифру "12600";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средств" цифру "0" заменить на цифру "15474".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"По вопросам соблюдения законности, экономики, финансам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Саготов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сессии                           Тастанбаев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"Отдела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                 Алимбаев Серик Муратович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марта 2013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11 марта 2013 года N 17-93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25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16-88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 от 25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16-88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 на 2013-2015 годы"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Ескельдинского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05"/>
        <w:gridCol w:w="621"/>
        <w:gridCol w:w="9079"/>
        <w:gridCol w:w="217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3280600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136795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120366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53570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54696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14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6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3130928</w:t>
            </w:r>
          </w:p>
        </w:tc>
      </w:tr>
      <w:tr>
        <w:trPr>
          <w:trHeight w:val="7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3130928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3130928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599"/>
        <w:gridCol w:w="705"/>
        <w:gridCol w:w="725"/>
        <w:gridCol w:w="8241"/>
        <w:gridCol w:w="218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3283674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302276</w:t>
            </w:r>
          </w:p>
        </w:tc>
      </w:tr>
      <w:tr>
        <w:trPr>
          <w:trHeight w:val="10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278299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</w:p>
        </w:tc>
      </w:tr>
      <w:tr>
        <w:trPr>
          <w:trHeight w:val="7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12356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152647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47194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105453</w:t>
            </w:r>
          </w:p>
        </w:tc>
      </w:tr>
      <w:tr>
        <w:trPr>
          <w:trHeight w:val="10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112936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</w:p>
        </w:tc>
      </w:tr>
      <w:tr>
        <w:trPr>
          <w:trHeight w:val="7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</w:t>
            </w:r>
          </w:p>
        </w:tc>
      </w:tr>
      <w:tr>
        <w:trPr>
          <w:trHeight w:val="10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2407449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129988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129988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56219</w:t>
            </w:r>
          </w:p>
        </w:tc>
      </w:tr>
      <w:tr>
        <w:trPr>
          <w:trHeight w:val="10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73769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1774160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1774160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1774160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503301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276301</w:t>
            </w:r>
          </w:p>
        </w:tc>
      </w:tr>
      <w:tr>
        <w:trPr>
          <w:trHeight w:val="1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74334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123116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227000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227000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130022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109855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109855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26037</w:t>
            </w:r>
          </w:p>
        </w:tc>
      </w:tr>
      <w:tr>
        <w:trPr>
          <w:trHeight w:val="17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10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</w:t>
            </w:r>
          </w:p>
        </w:tc>
      </w:tr>
      <w:tr>
        <w:trPr>
          <w:trHeight w:val="12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20167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20167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18603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149300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</w:p>
        </w:tc>
      </w:tr>
      <w:tr>
        <w:trPr>
          <w:trHeight w:val="10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</w:tr>
      <w:tr>
        <w:trPr>
          <w:trHeight w:val="10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98598</w:t>
            </w:r>
          </w:p>
        </w:tc>
      </w:tr>
      <w:tr>
        <w:trPr>
          <w:trHeight w:val="10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98598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78145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42446</w:t>
            </w:r>
          </w:p>
        </w:tc>
      </w:tr>
      <w:tr>
        <w:trPr>
          <w:trHeight w:val="10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42446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15609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20464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92262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37599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37599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37599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6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3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29942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29942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29152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0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21249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</w:t>
            </w:r>
          </w:p>
        </w:tc>
      </w:tr>
      <w:tr>
        <w:trPr>
          <w:trHeight w:val="10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10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117188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</w:p>
        </w:tc>
      </w:tr>
      <w:tr>
        <w:trPr>
          <w:trHeight w:val="10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</w:t>
            </w:r>
          </w:p>
        </w:tc>
      </w:tr>
      <w:tr>
        <w:trPr>
          <w:trHeight w:val="10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79647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79647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79647</w:t>
            </w:r>
          </w:p>
        </w:tc>
      </w:tr>
      <w:tr>
        <w:trPr>
          <w:trHeight w:val="10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</w:t>
            </w:r>
          </w:p>
        </w:tc>
      </w:tr>
      <w:tr>
        <w:trPr>
          <w:trHeight w:val="10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</w:t>
            </w:r>
          </w:p>
        </w:tc>
      </w:tr>
      <w:tr>
        <w:trPr>
          <w:trHeight w:val="6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10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</w:t>
            </w:r>
          </w:p>
        </w:tc>
      </w:tr>
      <w:tr>
        <w:trPr>
          <w:trHeight w:val="10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54354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50066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</w:p>
        </w:tc>
      </w:tr>
      <w:tr>
        <w:trPr>
          <w:trHeight w:val="10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42326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</w:p>
        </w:tc>
      </w:tr>
      <w:tr>
        <w:trPr>
          <w:trHeight w:val="10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33771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10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599"/>
        <w:gridCol w:w="706"/>
        <w:gridCol w:w="726"/>
        <w:gridCol w:w="8301"/>
        <w:gridCol w:w="2144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645"/>
        <w:gridCol w:w="525"/>
        <w:gridCol w:w="9174"/>
        <w:gridCol w:w="217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02"/>
        <w:gridCol w:w="707"/>
        <w:gridCol w:w="707"/>
        <w:gridCol w:w="8307"/>
        <w:gridCol w:w="217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60102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641"/>
        <w:gridCol w:w="726"/>
        <w:gridCol w:w="707"/>
        <w:gridCol w:w="8115"/>
        <w:gridCol w:w="217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666"/>
        <w:gridCol w:w="701"/>
        <w:gridCol w:w="8814"/>
        <w:gridCol w:w="2199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-75576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75576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