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6b49" w14:textId="adb6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2012 года N 16-88 "О районном бюджете Ескельдинского района на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04 июля 2013 года N 21-120. Зарегистрировано Департаментом юстиции Алматинской области 16 июля 2013 года N 2402. Утратило силу решением Ескельдинского районного маслихата Алматинской области от 29 апреля 2014 года № 36-197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29.04.2014 № 36-197.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25 декабря 2012 года N 16-88 "О районном бюджете Ескельдинского района на 2013-2015 годы" (зарегистрированного в Реестре государственной регистрации нормативных правовых актов 28 декабря 2012 года N 2271, опубликовано в районной газете "Заря Семиречья" от 25 января 2012 года N 4), от 11 марта 2013 года N 17-93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(зарегистрированного в Реестре государственной регистрации нормативных правовых актов 18 марта 2013 года N 2334, опубликовано в районной газете "Заря Семиречья" от 12 апреля 2013 года N 15), от 5 июня 2013 года N 19-110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(зарегистрированного в Реестре государственной регистрации нормативных правовых актов 14 июня 2013 года N 2385, опубликовано в районной газете "Заря Семиречья" от 28 июня 2013 года N 26),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"3573740" заменить на цифру "3578211",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"3424068" заменить на цифру "3428539".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"3576814" заменить на цифру "3581285".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Абдуллин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           Тастанбаев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4 июля 2013 года N 21-120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16-88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16-88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25"/>
        <w:gridCol w:w="716"/>
        <w:gridCol w:w="8983"/>
        <w:gridCol w:w="19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3578211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136795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121266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57166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4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4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48"/>
        <w:gridCol w:w="991"/>
        <w:gridCol w:w="899"/>
        <w:gridCol w:w="7731"/>
        <w:gridCol w:w="19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3581285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313011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152647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13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17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4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2672381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60813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764687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437687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13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3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13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130023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17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19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13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10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10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13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4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113493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 и сырья животного происхождения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13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10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13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55"/>
        <w:gridCol w:w="845"/>
        <w:gridCol w:w="827"/>
        <w:gridCol w:w="8442"/>
        <w:gridCol w:w="19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64"/>
        <w:gridCol w:w="643"/>
        <w:gridCol w:w="8918"/>
        <w:gridCol w:w="202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85"/>
        <w:gridCol w:w="790"/>
        <w:gridCol w:w="661"/>
        <w:gridCol w:w="8530"/>
        <w:gridCol w:w="199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11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57"/>
        <w:gridCol w:w="863"/>
        <w:gridCol w:w="827"/>
        <w:gridCol w:w="8166"/>
        <w:gridCol w:w="201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71"/>
        <w:gridCol w:w="718"/>
        <w:gridCol w:w="9132"/>
        <w:gridCol w:w="202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-75576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