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29a5e" w14:textId="c529a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Ескельдинского района на 2014-2016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Ескельдинского районного маслихата Алматинской области от 23 декабря 2013 года N 30-164. Зарегистрировано Департаментом юстиции Алматинской области 30 декабря 2013 года N 2542. Утратило силу решением Ескельдинского районного маслихата Алматинской области от 27 мая 2015 года № 52-284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Ескельдинского районного маслихата Алматинской области от 27.05.2015 № 52-284.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c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Бюджетного Кодекса Республики Казахстан от 4 декабря 2008 года и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от 23 января 2001 года Ескельдинский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районный бюджет Ескельдинского района на 2014-2016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2014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4351614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налоговым поступлениям 161665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19457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7923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4162569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894223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819640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субвенция 2448706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4311874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77656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94452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16796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60000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97916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97916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Ескельдинского районного маслихата Алматинской области от 24.11.2014 </w:t>
      </w:r>
      <w:r>
        <w:rPr>
          <w:rFonts w:ascii="Times New Roman"/>
          <w:b w:val="false"/>
          <w:i w:val="false"/>
          <w:color w:val="000000"/>
          <w:sz w:val="28"/>
        </w:rPr>
        <w:t>N 45-243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резерв местного исполнительного органа района на 2014 год в сумме 2269 тысяч тенге для ликвидации чрезвычайных ситуаций природного и техногенного характера на территории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Утвердить перечень администраторов бюджетных программ не подлежащих секвестированию в 2014 году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данного решения возложить на постоянную комиссию районного маслихата "По вопросам соблюдения законности, экономики, финансам и бюджету.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2014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маслихата,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Тастанбаев 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отдела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экономики и бюджетного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планирования                               Алимбаев Серик Муратович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23 декабря 2013 года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утвержденное решением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Ескельдинского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декабря 2013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30-164 "О районном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Ескельдинского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2014-2016 годы"</w:t>
      </w:r>
    </w:p>
    <w:bookmarkEnd w:id="1"/>
    <w:bookmarkStart w:name="z1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Районный бюджет Ескельдинского района на 2014 год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 в редакции решения Ескельдинского районного маслихата Алматинской области от 24.11.2014 </w:t>
      </w:r>
      <w:r>
        <w:rPr>
          <w:rFonts w:ascii="Times New Roman"/>
          <w:b w:val="false"/>
          <w:i w:val="false"/>
          <w:color w:val="ff0000"/>
          <w:sz w:val="28"/>
        </w:rPr>
        <w:t>N 45-243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4"/>
        <w:gridCol w:w="764"/>
        <w:gridCol w:w="755"/>
        <w:gridCol w:w="8711"/>
        <w:gridCol w:w="2096"/>
      </w:tblGrid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27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4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Доходы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4351614</w:t>
            </w:r>
          </w:p>
        </w:tc>
      </w:tr>
      <w:tr>
        <w:trPr>
          <w:trHeight w:val="36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161665</w:t>
            </w:r>
          </w:p>
        </w:tc>
      </w:tr>
      <w:tr>
        <w:trPr>
          <w:trHeight w:val="34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143049</w:t>
            </w:r>
          </w:p>
        </w:tc>
      </w:tr>
      <w:tr>
        <w:trPr>
          <w:trHeight w:val="39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55050</w:t>
            </w:r>
          </w:p>
        </w:tc>
      </w:tr>
      <w:tr>
        <w:trPr>
          <w:trHeight w:val="42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8078</w:t>
            </w:r>
          </w:p>
        </w:tc>
      </w:tr>
      <w:tr>
        <w:trPr>
          <w:trHeight w:val="43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75626</w:t>
            </w:r>
          </w:p>
        </w:tc>
      </w:tr>
      <w:tr>
        <w:trPr>
          <w:trHeight w:val="36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4295</w:t>
            </w:r>
          </w:p>
        </w:tc>
      </w:tr>
      <w:tr>
        <w:trPr>
          <w:trHeight w:val="46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9992</w:t>
            </w:r>
          </w:p>
        </w:tc>
      </w:tr>
      <w:tr>
        <w:trPr>
          <w:trHeight w:val="34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1386</w:t>
            </w:r>
          </w:p>
        </w:tc>
      </w:tr>
      <w:tr>
        <w:trPr>
          <w:trHeight w:val="69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ресурсов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69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6906</w:t>
            </w:r>
          </w:p>
        </w:tc>
      </w:tr>
      <w:tr>
        <w:trPr>
          <w:trHeight w:val="34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46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 значимых действий и (или) выдачу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уполномоченными на 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органами или должностными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лицами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8607</w:t>
            </w:r>
          </w:p>
        </w:tc>
      </w:tr>
      <w:tr>
        <w:trPr>
          <w:trHeight w:val="42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8607</w:t>
            </w:r>
          </w:p>
        </w:tc>
      </w:tr>
      <w:tr>
        <w:trPr>
          <w:trHeight w:val="40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19457</w:t>
            </w:r>
          </w:p>
        </w:tc>
      </w:tr>
      <w:tr>
        <w:trPr>
          <w:trHeight w:val="40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5943</w:t>
            </w:r>
          </w:p>
        </w:tc>
      </w:tr>
      <w:tr>
        <w:trPr>
          <w:trHeight w:val="69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собственности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5943</w:t>
            </w:r>
          </w:p>
        </w:tc>
      </w:tr>
      <w:tr>
        <w:trPr>
          <w:trHeight w:val="34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13514</w:t>
            </w:r>
          </w:p>
        </w:tc>
      </w:tr>
      <w:tr>
        <w:trPr>
          <w:trHeight w:val="34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13514</w:t>
            </w:r>
          </w:p>
        </w:tc>
      </w:tr>
      <w:tr>
        <w:trPr>
          <w:trHeight w:val="39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7923</w:t>
            </w:r>
          </w:p>
        </w:tc>
      </w:tr>
      <w:tr>
        <w:trPr>
          <w:trHeight w:val="39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7923</w:t>
            </w:r>
          </w:p>
        </w:tc>
      </w:tr>
      <w:tr>
        <w:trPr>
          <w:trHeight w:val="37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6481</w:t>
            </w:r>
          </w:p>
        </w:tc>
      </w:tr>
      <w:tr>
        <w:trPr>
          <w:trHeight w:val="37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1442</w:t>
            </w:r>
          </w:p>
        </w:tc>
      </w:tr>
      <w:tr>
        <w:trPr>
          <w:trHeight w:val="40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4162569</w:t>
            </w:r>
          </w:p>
        </w:tc>
      </w:tr>
      <w:tr>
        <w:trPr>
          <w:trHeight w:val="78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4162569</w:t>
            </w:r>
          </w:p>
        </w:tc>
      </w:tr>
      <w:tr>
        <w:trPr>
          <w:trHeight w:val="42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4162569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4"/>
        <w:gridCol w:w="714"/>
        <w:gridCol w:w="753"/>
        <w:gridCol w:w="716"/>
        <w:gridCol w:w="8103"/>
        <w:gridCol w:w="2070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1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Затраты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4311874</w:t>
            </w:r>
          </w:p>
        </w:tc>
      </w:tr>
      <w:tr>
        <w:trPr>
          <w:trHeight w:val="31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271271</w:t>
            </w:r>
          </w:p>
        </w:tc>
      </w:tr>
      <w:tr>
        <w:trPr>
          <w:trHeight w:val="97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органы, выполняющие общие функции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238499</w:t>
            </w:r>
          </w:p>
        </w:tc>
      </w:tr>
      <w:tr>
        <w:trPr>
          <w:trHeight w:val="64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13174</w:t>
            </w:r>
          </w:p>
        </w:tc>
      </w:tr>
      <w:tr>
        <w:trPr>
          <w:trHeight w:val="6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12926</w:t>
            </w:r>
          </w:p>
        </w:tc>
      </w:tr>
      <w:tr>
        <w:trPr>
          <w:trHeight w:val="31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</w:t>
            </w:r>
          </w:p>
        </w:tc>
      </w:tr>
      <w:tr>
        <w:trPr>
          <w:trHeight w:val="64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61129</w:t>
            </w:r>
          </w:p>
        </w:tc>
      </w:tr>
      <w:tr>
        <w:trPr>
          <w:trHeight w:val="64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60148</w:t>
            </w:r>
          </w:p>
        </w:tc>
      </w:tr>
      <w:tr>
        <w:trPr>
          <w:trHeight w:val="31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</w:t>
            </w:r>
          </w:p>
        </w:tc>
      </w:tr>
      <w:tr>
        <w:trPr>
          <w:trHeight w:val="97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села,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164196</w:t>
            </w:r>
          </w:p>
        </w:tc>
      </w:tr>
      <w:tr>
        <w:trPr>
          <w:trHeight w:val="97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села, сельского округа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163107</w:t>
            </w:r>
          </w:p>
        </w:tc>
      </w:tr>
      <w:tr>
        <w:trPr>
          <w:trHeight w:val="31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</w:t>
            </w:r>
          </w:p>
        </w:tc>
      </w:tr>
      <w:tr>
        <w:trPr>
          <w:trHeight w:val="31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20719</w:t>
            </w:r>
          </w:p>
        </w:tc>
      </w:tr>
      <w:tr>
        <w:trPr>
          <w:trHeight w:val="64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20719</w:t>
            </w:r>
          </w:p>
        </w:tc>
      </w:tr>
      <w:tr>
        <w:trPr>
          <w:trHeight w:val="162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исполнения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коммунальной собственностью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14125</w:t>
            </w:r>
          </w:p>
        </w:tc>
      </w:tr>
      <w:tr>
        <w:trPr>
          <w:trHeight w:val="64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налогообложения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132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имуществом, постприватизационная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и регулирование споров,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связанных с этим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</w:tr>
      <w:tr>
        <w:trPr>
          <w:trHeight w:val="31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5782</w:t>
            </w:r>
          </w:p>
        </w:tc>
      </w:tr>
      <w:tr>
        <w:trPr>
          <w:trHeight w:val="3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12053</w:t>
            </w:r>
          </w:p>
        </w:tc>
      </w:tr>
      <w:tr>
        <w:trPr>
          <w:trHeight w:val="67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12053</w:t>
            </w:r>
          </w:p>
        </w:tc>
      </w:tr>
      <w:tr>
        <w:trPr>
          <w:trHeight w:val="163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формирования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политики,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 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12035</w:t>
            </w:r>
          </w:p>
        </w:tc>
      </w:tr>
      <w:tr>
        <w:trPr>
          <w:trHeight w:val="37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31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247245</w:t>
            </w:r>
          </w:p>
        </w:tc>
      </w:tr>
      <w:tr>
        <w:trPr>
          <w:trHeight w:val="31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</w:t>
            </w:r>
          </w:p>
        </w:tc>
      </w:tr>
      <w:tr>
        <w:trPr>
          <w:trHeight w:val="64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</w:t>
            </w:r>
          </w:p>
        </w:tc>
      </w:tr>
      <w:tr>
        <w:trPr>
          <w:trHeight w:val="64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воинской обязанности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</w:t>
            </w:r>
          </w:p>
        </w:tc>
      </w:tr>
      <w:tr>
        <w:trPr>
          <w:trHeight w:val="69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ситуациям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246205</w:t>
            </w:r>
          </w:p>
        </w:tc>
      </w:tr>
      <w:tr>
        <w:trPr>
          <w:trHeight w:val="64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246205</w:t>
            </w:r>
          </w:p>
        </w:tc>
      </w:tr>
      <w:tr>
        <w:trPr>
          <w:trHeight w:val="97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ситуаций масштаба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246167</w:t>
            </w:r>
          </w:p>
        </w:tc>
      </w:tr>
      <w:tr>
        <w:trPr>
          <w:trHeight w:val="58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степных пожаров районного (городского)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масштаба, а также пожаров в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пунктах, в которых не созданы 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противопожарной службы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</w:tr>
      <w:tr>
        <w:trPr>
          <w:trHeight w:val="31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2675494</w:t>
            </w:r>
          </w:p>
        </w:tc>
      </w:tr>
      <w:tr>
        <w:trPr>
          <w:trHeight w:val="31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160391</w:t>
            </w:r>
          </w:p>
        </w:tc>
      </w:tr>
      <w:tr>
        <w:trPr>
          <w:trHeight w:val="64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160391</w:t>
            </w:r>
          </w:p>
        </w:tc>
      </w:tr>
      <w:tr>
        <w:trPr>
          <w:trHeight w:val="64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обучения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67901</w:t>
            </w:r>
          </w:p>
        </w:tc>
      </w:tr>
      <w:tr>
        <w:trPr>
          <w:trHeight w:val="70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образовательного заказа в дошкольных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организациях образования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92490</w:t>
            </w:r>
          </w:p>
        </w:tc>
      </w:tr>
      <w:tr>
        <w:trPr>
          <w:trHeight w:val="64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1933188</w:t>
            </w:r>
          </w:p>
        </w:tc>
      </w:tr>
      <w:tr>
        <w:trPr>
          <w:trHeight w:val="64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1933188</w:t>
            </w:r>
          </w:p>
        </w:tc>
      </w:tr>
      <w:tr>
        <w:trPr>
          <w:trHeight w:val="31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1933188</w:t>
            </w:r>
          </w:p>
        </w:tc>
      </w:tr>
      <w:tr>
        <w:trPr>
          <w:trHeight w:val="31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581915</w:t>
            </w:r>
          </w:p>
        </w:tc>
      </w:tr>
      <w:tr>
        <w:trPr>
          <w:trHeight w:val="64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261261</w:t>
            </w:r>
          </w:p>
        </w:tc>
      </w:tr>
      <w:tr>
        <w:trPr>
          <w:trHeight w:val="97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14650</w:t>
            </w:r>
          </w:p>
        </w:tc>
      </w:tr>
      <w:tr>
        <w:trPr>
          <w:trHeight w:val="129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24722</w:t>
            </w:r>
          </w:p>
        </w:tc>
      </w:tr>
      <w:tr>
        <w:trPr>
          <w:trHeight w:val="130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опекунам (попечителям) на 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ребенка-сироты (детей-сирот), и ребенка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(детей), оставшегося без попечения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родителей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25643</w:t>
            </w:r>
          </w:p>
        </w:tc>
      </w:tr>
      <w:tr>
        <w:trPr>
          <w:trHeight w:val="64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196246</w:t>
            </w:r>
          </w:p>
        </w:tc>
      </w:tr>
      <w:tr>
        <w:trPr>
          <w:trHeight w:val="64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320654</w:t>
            </w:r>
          </w:p>
        </w:tc>
      </w:tr>
      <w:tr>
        <w:trPr>
          <w:trHeight w:val="64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320654</w:t>
            </w:r>
          </w:p>
        </w:tc>
      </w:tr>
      <w:tr>
        <w:trPr>
          <w:trHeight w:val="34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134771</w:t>
            </w:r>
          </w:p>
        </w:tc>
      </w:tr>
      <w:tr>
        <w:trPr>
          <w:trHeight w:val="31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113819</w:t>
            </w:r>
          </w:p>
        </w:tc>
      </w:tr>
      <w:tr>
        <w:trPr>
          <w:trHeight w:val="64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113819</w:t>
            </w:r>
          </w:p>
        </w:tc>
      </w:tr>
      <w:tr>
        <w:trPr>
          <w:trHeight w:val="31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29029</w:t>
            </w:r>
          </w:p>
        </w:tc>
      </w:tr>
      <w:tr>
        <w:trPr>
          <w:trHeight w:val="72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топлива специалистам здравоохранения,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образования, социального обеспечения,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 спорта и ветеринарии в сельской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местности 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законодательством Республики Казахстан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17594</w:t>
            </w:r>
          </w:p>
        </w:tc>
      </w:tr>
      <w:tr>
        <w:trPr>
          <w:trHeight w:val="3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3388</w:t>
            </w:r>
          </w:p>
        </w:tc>
      </w:tr>
      <w:tr>
        <w:trPr>
          <w:trHeight w:val="31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2573</w:t>
            </w:r>
          </w:p>
        </w:tc>
      </w:tr>
      <w:tr>
        <w:trPr>
          <w:trHeight w:val="97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нуждающихся граждан по решениям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представительных органов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7728</w:t>
            </w:r>
          </w:p>
        </w:tc>
      </w:tr>
      <w:tr>
        <w:trPr>
          <w:trHeight w:val="67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воспитывающихся и обучающихся на дому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2781</w:t>
            </w:r>
          </w:p>
        </w:tc>
      </w:tr>
      <w:tr>
        <w:trPr>
          <w:trHeight w:val="64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гражданам на дому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19697</w:t>
            </w:r>
          </w:p>
        </w:tc>
      </w:tr>
      <w:tr>
        <w:trPr>
          <w:trHeight w:val="31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12438</w:t>
            </w:r>
          </w:p>
        </w:tc>
      </w:tr>
      <w:tr>
        <w:trPr>
          <w:trHeight w:val="70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 средствами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 специалистами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жестового языка, индивидуальными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помощниками в соответствии с индивидуальной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программой реабилитации инвалида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18591</w:t>
            </w:r>
          </w:p>
        </w:tc>
      </w:tr>
      <w:tr>
        <w:trPr>
          <w:trHeight w:val="64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социального обеспечения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20952</w:t>
            </w:r>
          </w:p>
        </w:tc>
      </w:tr>
      <w:tr>
        <w:trPr>
          <w:trHeight w:val="64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20952</w:t>
            </w:r>
          </w:p>
        </w:tc>
      </w:tr>
      <w:tr>
        <w:trPr>
          <w:trHeight w:val="129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для населения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19914</w:t>
            </w:r>
          </w:p>
        </w:tc>
      </w:tr>
      <w:tr>
        <w:trPr>
          <w:trHeight w:val="64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доставке пособий и других социальных выплат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</w:t>
            </w:r>
          </w:p>
        </w:tc>
      </w:tr>
      <w:tr>
        <w:trPr>
          <w:trHeight w:val="64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</w:p>
        </w:tc>
      </w:tr>
      <w:tr>
        <w:trPr>
          <w:trHeight w:val="31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650236</w:t>
            </w:r>
          </w:p>
        </w:tc>
      </w:tr>
      <w:tr>
        <w:trPr>
          <w:trHeight w:val="31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324889</w:t>
            </w:r>
          </w:p>
        </w:tc>
      </w:tr>
      <w:tr>
        <w:trPr>
          <w:trHeight w:val="64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262107</w:t>
            </w:r>
          </w:p>
        </w:tc>
      </w:tr>
      <w:tr>
        <w:trPr>
          <w:trHeight w:val="97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жилищного фонда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187392</w:t>
            </w:r>
          </w:p>
        </w:tc>
      </w:tr>
      <w:tr>
        <w:trPr>
          <w:trHeight w:val="97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 инфраструктуры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74715</w:t>
            </w:r>
          </w:p>
        </w:tc>
      </w:tr>
      <w:tr>
        <w:trPr>
          <w:trHeight w:val="97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9995</w:t>
            </w:r>
          </w:p>
        </w:tc>
      </w:tr>
      <w:tr>
        <w:trPr>
          <w:trHeight w:val="97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городов и сельских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 по Дорожной карте занятости 2020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9995</w:t>
            </w:r>
          </w:p>
        </w:tc>
      </w:tr>
      <w:tr>
        <w:trPr>
          <w:trHeight w:val="97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жилищной инспекции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52787</w:t>
            </w:r>
          </w:p>
        </w:tc>
      </w:tr>
      <w:tr>
        <w:trPr>
          <w:trHeight w:val="129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 и жилищного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фонда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6908</w:t>
            </w:r>
          </w:p>
        </w:tc>
      </w:tr>
      <w:tr>
        <w:trPr>
          <w:trHeight w:val="31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</w:tr>
      <w:tr>
        <w:trPr>
          <w:trHeight w:val="129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участков для государственных надобностей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связанное с этим отчуждение недвижимого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</w:t>
            </w:r>
          </w:p>
        </w:tc>
      </w:tr>
      <w:tr>
        <w:trPr>
          <w:trHeight w:val="64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18073</w:t>
            </w:r>
          </w:p>
        </w:tc>
      </w:tr>
      <w:tr>
        <w:trPr>
          <w:trHeight w:val="64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кондоминиумов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</w:t>
            </w:r>
          </w:p>
        </w:tc>
      </w:tr>
      <w:tr>
        <w:trPr>
          <w:trHeight w:val="64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97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городов и сельских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 по Дорожной карте занятости 2020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16729</w:t>
            </w:r>
          </w:p>
        </w:tc>
      </w:tr>
      <w:tr>
        <w:trPr>
          <w:trHeight w:val="31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285294</w:t>
            </w:r>
          </w:p>
        </w:tc>
      </w:tr>
      <w:tr>
        <w:trPr>
          <w:trHeight w:val="97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жилищной инспекции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285294</w:t>
            </w:r>
          </w:p>
        </w:tc>
      </w:tr>
      <w:tr>
        <w:trPr>
          <w:trHeight w:val="64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водоотведения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47415</w:t>
            </w:r>
          </w:p>
        </w:tc>
      </w:tr>
      <w:tr>
        <w:trPr>
          <w:trHeight w:val="31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64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водоотведения 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227879</w:t>
            </w:r>
          </w:p>
        </w:tc>
      </w:tr>
      <w:tr>
        <w:trPr>
          <w:trHeight w:val="31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40053</w:t>
            </w:r>
          </w:p>
        </w:tc>
      </w:tr>
      <w:tr>
        <w:trPr>
          <w:trHeight w:val="96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жилищной инспекции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40053</w:t>
            </w:r>
          </w:p>
        </w:tc>
      </w:tr>
      <w:tr>
        <w:trPr>
          <w:trHeight w:val="31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7945</w:t>
            </w:r>
          </w:p>
        </w:tc>
      </w:tr>
      <w:tr>
        <w:trPr>
          <w:trHeight w:val="31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18482</w:t>
            </w:r>
          </w:p>
        </w:tc>
      </w:tr>
      <w:tr>
        <w:trPr>
          <w:trHeight w:val="64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13246</w:t>
            </w:r>
          </w:p>
        </w:tc>
      </w:tr>
      <w:tr>
        <w:trPr>
          <w:trHeight w:val="64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безродных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</w:p>
        </w:tc>
      </w:tr>
      <w:tr>
        <w:trPr>
          <w:trHeight w:val="64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пространство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113621</w:t>
            </w:r>
          </w:p>
        </w:tc>
      </w:tr>
      <w:tr>
        <w:trPr>
          <w:trHeight w:val="31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50553</w:t>
            </w:r>
          </w:p>
        </w:tc>
      </w:tr>
      <w:tr>
        <w:trPr>
          <w:trHeight w:val="64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50553</w:t>
            </w:r>
          </w:p>
        </w:tc>
      </w:tr>
      <w:tr>
        <w:trPr>
          <w:trHeight w:val="31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50553</w:t>
            </w:r>
          </w:p>
        </w:tc>
      </w:tr>
      <w:tr>
        <w:trPr>
          <w:trHeight w:val="28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9824</w:t>
            </w:r>
          </w:p>
        </w:tc>
      </w:tr>
      <w:tr>
        <w:trPr>
          <w:trHeight w:val="64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9824</w:t>
            </w:r>
          </w:p>
        </w:tc>
      </w:tr>
      <w:tr>
        <w:trPr>
          <w:trHeight w:val="97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 и спорта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4821</w:t>
            </w:r>
          </w:p>
        </w:tc>
      </w:tr>
      <w:tr>
        <w:trPr>
          <w:trHeight w:val="31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6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районном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</w:p>
        </w:tc>
      </w:tr>
      <w:tr>
        <w:trPr>
          <w:trHeight w:val="129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различным видам спорта на областных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спортивных соревнованиях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4341</w:t>
            </w:r>
          </w:p>
        </w:tc>
      </w:tr>
      <w:tr>
        <w:trPr>
          <w:trHeight w:val="31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33437</w:t>
            </w:r>
          </w:p>
        </w:tc>
      </w:tr>
      <w:tr>
        <w:trPr>
          <w:trHeight w:val="64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33437</w:t>
            </w:r>
          </w:p>
        </w:tc>
      </w:tr>
      <w:tr>
        <w:trPr>
          <w:trHeight w:val="64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32592</w:t>
            </w:r>
          </w:p>
        </w:tc>
      </w:tr>
      <w:tr>
        <w:trPr>
          <w:trHeight w:val="64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народа Казахстана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</w:t>
            </w:r>
          </w:p>
        </w:tc>
      </w:tr>
      <w:tr>
        <w:trPr>
          <w:trHeight w:val="97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спорта, туризма и информационного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пространства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19807</w:t>
            </w:r>
          </w:p>
        </w:tc>
      </w:tr>
      <w:tr>
        <w:trPr>
          <w:trHeight w:val="64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6741</w:t>
            </w:r>
          </w:p>
        </w:tc>
      </w:tr>
      <w:tr>
        <w:trPr>
          <w:trHeight w:val="97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 и культуры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5258</w:t>
            </w:r>
          </w:p>
        </w:tc>
      </w:tr>
      <w:tr>
        <w:trPr>
          <w:trHeight w:val="64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1483</w:t>
            </w:r>
          </w:p>
        </w:tc>
      </w:tr>
      <w:tr>
        <w:trPr>
          <w:trHeight w:val="64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13066</w:t>
            </w:r>
          </w:p>
        </w:tc>
      </w:tr>
      <w:tr>
        <w:trPr>
          <w:trHeight w:val="126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 государственности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формирования социального оптимизма граждан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13066</w:t>
            </w:r>
          </w:p>
        </w:tc>
      </w:tr>
      <w:tr>
        <w:trPr>
          <w:trHeight w:val="132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 охраняемые природные территории,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122453</w:t>
            </w:r>
          </w:p>
        </w:tc>
      </w:tr>
      <w:tr>
        <w:trPr>
          <w:trHeight w:val="31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47899</w:t>
            </w:r>
          </w:p>
        </w:tc>
      </w:tr>
      <w:tr>
        <w:trPr>
          <w:trHeight w:val="67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18171</w:t>
            </w:r>
          </w:p>
        </w:tc>
      </w:tr>
      <w:tr>
        <w:trPr>
          <w:trHeight w:val="64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поддержки специалистов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18171</w:t>
            </w:r>
          </w:p>
        </w:tc>
      </w:tr>
      <w:tr>
        <w:trPr>
          <w:trHeight w:val="64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14292</w:t>
            </w:r>
          </w:p>
        </w:tc>
      </w:tr>
      <w:tr>
        <w:trPr>
          <w:trHeight w:val="97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13392</w:t>
            </w:r>
          </w:p>
        </w:tc>
      </w:tr>
      <w:tr>
        <w:trPr>
          <w:trHeight w:val="31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64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15436</w:t>
            </w:r>
          </w:p>
        </w:tc>
      </w:tr>
      <w:tr>
        <w:trPr>
          <w:trHeight w:val="97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6113</w:t>
            </w:r>
          </w:p>
        </w:tc>
      </w:tr>
      <w:tr>
        <w:trPr>
          <w:trHeight w:val="64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животных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</w:t>
            </w:r>
          </w:p>
        </w:tc>
      </w:tr>
      <w:tr>
        <w:trPr>
          <w:trHeight w:val="64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собак и кошек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102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уничтожаемых больных животных, продуктов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сырья животного происхождения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5878</w:t>
            </w:r>
          </w:p>
        </w:tc>
      </w:tr>
      <w:tr>
        <w:trPr>
          <w:trHeight w:val="64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энзоотическим болезням животных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1408</w:t>
            </w:r>
          </w:p>
        </w:tc>
      </w:tr>
      <w:tr>
        <w:trPr>
          <w:trHeight w:val="31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7394</w:t>
            </w:r>
          </w:p>
        </w:tc>
      </w:tr>
      <w:tr>
        <w:trPr>
          <w:trHeight w:val="64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7394</w:t>
            </w:r>
          </w:p>
        </w:tc>
      </w:tr>
      <w:tr>
        <w:trPr>
          <w:trHeight w:val="129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регулирования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 на территории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7244</w:t>
            </w:r>
          </w:p>
        </w:tc>
      </w:tr>
      <w:tr>
        <w:trPr>
          <w:trHeight w:val="31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102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лесного, рыбного хозяйства,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земельных отношений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67160</w:t>
            </w:r>
          </w:p>
        </w:tc>
      </w:tr>
      <w:tr>
        <w:trPr>
          <w:trHeight w:val="64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67160</w:t>
            </w:r>
          </w:p>
        </w:tc>
      </w:tr>
      <w:tr>
        <w:trPr>
          <w:trHeight w:val="64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67160</w:t>
            </w:r>
          </w:p>
        </w:tc>
      </w:tr>
      <w:tr>
        <w:trPr>
          <w:trHeight w:val="64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14520</w:t>
            </w:r>
          </w:p>
        </w:tc>
      </w:tr>
      <w:tr>
        <w:trPr>
          <w:trHeight w:val="64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14520</w:t>
            </w:r>
          </w:p>
        </w:tc>
      </w:tr>
      <w:tr>
        <w:trPr>
          <w:trHeight w:val="64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6167</w:t>
            </w:r>
          </w:p>
        </w:tc>
      </w:tr>
      <w:tr>
        <w:trPr>
          <w:trHeight w:val="97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6167</w:t>
            </w:r>
          </w:p>
        </w:tc>
      </w:tr>
      <w:tr>
        <w:trPr>
          <w:trHeight w:val="6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8353</w:t>
            </w:r>
          </w:p>
        </w:tc>
      </w:tr>
      <w:tr>
        <w:trPr>
          <w:trHeight w:val="97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на местном уровне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8353</w:t>
            </w:r>
          </w:p>
        </w:tc>
      </w:tr>
      <w:tr>
        <w:trPr>
          <w:trHeight w:val="31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28188</w:t>
            </w:r>
          </w:p>
        </w:tc>
      </w:tr>
      <w:tr>
        <w:trPr>
          <w:trHeight w:val="31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22900</w:t>
            </w:r>
          </w:p>
        </w:tc>
      </w:tr>
      <w:tr>
        <w:trPr>
          <w:trHeight w:val="100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22900</w:t>
            </w:r>
          </w:p>
        </w:tc>
      </w:tr>
      <w:tr>
        <w:trPr>
          <w:trHeight w:val="64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22900</w:t>
            </w:r>
          </w:p>
        </w:tc>
      </w:tr>
      <w:tr>
        <w:trPr>
          <w:trHeight w:val="64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коммуникаций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5288</w:t>
            </w:r>
          </w:p>
        </w:tc>
      </w:tr>
      <w:tr>
        <w:trPr>
          <w:trHeight w:val="97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5288</w:t>
            </w:r>
          </w:p>
        </w:tc>
      </w:tr>
      <w:tr>
        <w:trPr>
          <w:trHeight w:val="129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4788</w:t>
            </w:r>
          </w:p>
        </w:tc>
      </w:tr>
      <w:tr>
        <w:trPr>
          <w:trHeight w:val="31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1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53599</w:t>
            </w:r>
          </w:p>
        </w:tc>
      </w:tr>
      <w:tr>
        <w:trPr>
          <w:trHeight w:val="64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защита конкуренции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6634</w:t>
            </w:r>
          </w:p>
        </w:tc>
      </w:tr>
      <w:tr>
        <w:trPr>
          <w:trHeight w:val="64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6634</w:t>
            </w:r>
          </w:p>
        </w:tc>
      </w:tr>
      <w:tr>
        <w:trPr>
          <w:trHeight w:val="129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6634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46965</w:t>
            </w:r>
          </w:p>
        </w:tc>
      </w:tr>
      <w:tr>
        <w:trPr>
          <w:trHeight w:val="64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2269</w:t>
            </w:r>
          </w:p>
        </w:tc>
      </w:tr>
      <w:tr>
        <w:trPr>
          <w:trHeight w:val="64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2269</w:t>
            </w:r>
          </w:p>
        </w:tc>
      </w:tr>
      <w:tr>
        <w:trPr>
          <w:trHeight w:val="97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села,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44696</w:t>
            </w:r>
          </w:p>
        </w:tc>
      </w:tr>
      <w:tr>
        <w:trPr>
          <w:trHeight w:val="97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развитию регионов в рамках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"Развитие регионов" 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44696</w:t>
            </w:r>
          </w:p>
        </w:tc>
      </w:tr>
      <w:tr>
        <w:trPr>
          <w:trHeight w:val="31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</w:tr>
      <w:tr>
        <w:trPr>
          <w:trHeight w:val="31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</w:tr>
      <w:tr>
        <w:trPr>
          <w:trHeight w:val="64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</w:tr>
      <w:tr>
        <w:trPr>
          <w:trHeight w:val="64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(недоиспользованных) целевых трансфертов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9"/>
        <w:gridCol w:w="586"/>
        <w:gridCol w:w="754"/>
        <w:gridCol w:w="698"/>
        <w:gridCol w:w="8486"/>
        <w:gridCol w:w="2017"/>
      </w:tblGrid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4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Чистое бюджетное кредитование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77656</w:t>
            </w:r>
          </w:p>
        </w:tc>
      </w:tr>
      <w:tr>
        <w:trPr>
          <w:trHeight w:val="34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94452</w:t>
            </w:r>
          </w:p>
        </w:tc>
      </w:tr>
      <w:tr>
        <w:trPr>
          <w:trHeight w:val="129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 охраняемые 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 мира, земельные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отношения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94452</w:t>
            </w:r>
          </w:p>
        </w:tc>
      </w:tr>
      <w:tr>
        <w:trPr>
          <w:trHeight w:val="34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94452</w:t>
            </w:r>
          </w:p>
        </w:tc>
      </w:tr>
      <w:tr>
        <w:trPr>
          <w:trHeight w:val="69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94452</w:t>
            </w:r>
          </w:p>
        </w:tc>
      </w:tr>
      <w:tr>
        <w:trPr>
          <w:trHeight w:val="73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поддержки специалистов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94452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8"/>
        <w:gridCol w:w="859"/>
        <w:gridCol w:w="888"/>
        <w:gridCol w:w="8531"/>
        <w:gridCol w:w="2064"/>
      </w:tblGrid>
      <w:tr>
        <w:trPr>
          <w:trHeight w:val="34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4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16796</w:t>
            </w:r>
          </w:p>
        </w:tc>
      </w:tr>
      <w:tr>
        <w:trPr>
          <w:trHeight w:val="34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16796</w:t>
            </w:r>
          </w:p>
        </w:tc>
      </w:tr>
      <w:tr>
        <w:trPr>
          <w:trHeight w:val="76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государственного бюджета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16796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4"/>
        <w:gridCol w:w="474"/>
        <w:gridCol w:w="753"/>
        <w:gridCol w:w="882"/>
        <w:gridCol w:w="8291"/>
        <w:gridCol w:w="2086"/>
      </w:tblGrid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4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9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активами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</w:t>
            </w:r>
          </w:p>
        </w:tc>
      </w:tr>
      <w:tr>
        <w:trPr>
          <w:trHeight w:val="40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</w:t>
            </w:r>
          </w:p>
        </w:tc>
      </w:tr>
      <w:tr>
        <w:trPr>
          <w:trHeight w:val="34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</w:t>
            </w:r>
          </w:p>
        </w:tc>
      </w:tr>
      <w:tr>
        <w:trPr>
          <w:trHeight w:val="34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</w:t>
            </w:r>
          </w:p>
        </w:tc>
      </w:tr>
      <w:tr>
        <w:trPr>
          <w:trHeight w:val="94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жилищной инспекции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</w:t>
            </w:r>
          </w:p>
        </w:tc>
      </w:tr>
      <w:tr>
        <w:trPr>
          <w:trHeight w:val="70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 юридических лиц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9"/>
        <w:gridCol w:w="913"/>
        <w:gridCol w:w="942"/>
        <w:gridCol w:w="8127"/>
        <w:gridCol w:w="2139"/>
      </w:tblGrid>
      <w:tr>
        <w:trPr>
          <w:trHeight w:val="34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45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-97916</w:t>
            </w:r>
          </w:p>
        </w:tc>
      </w:tr>
      <w:tr>
        <w:trPr>
          <w:trHeight w:val="66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 бюджета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97916</w:t>
            </w:r>
          </w:p>
        </w:tc>
      </w:tr>
      <w:tr>
        <w:trPr>
          <w:trHeight w:val="345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94452</w:t>
            </w:r>
          </w:p>
        </w:tc>
      </w:tr>
      <w:tr>
        <w:trPr>
          <w:trHeight w:val="345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94452</w:t>
            </w:r>
          </w:p>
        </w:tc>
      </w:tr>
      <w:tr>
        <w:trPr>
          <w:trHeight w:val="345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94452</w:t>
            </w:r>
          </w:p>
        </w:tc>
      </w:tr>
      <w:tr>
        <w:trPr>
          <w:trHeight w:val="69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20261</w:t>
            </w:r>
          </w:p>
        </w:tc>
      </w:tr>
      <w:tr>
        <w:trPr>
          <w:trHeight w:val="345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20261</w:t>
            </w:r>
          </w:p>
        </w:tc>
      </w:tr>
      <w:tr>
        <w:trPr>
          <w:trHeight w:val="69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20261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5"/>
        <w:gridCol w:w="569"/>
        <w:gridCol w:w="755"/>
        <w:gridCol w:w="885"/>
        <w:gridCol w:w="8329"/>
        <w:gridCol w:w="2077"/>
      </w:tblGrid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4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16797</w:t>
            </w:r>
          </w:p>
        </w:tc>
      </w:tr>
      <w:tr>
        <w:trPr>
          <w:trHeight w:val="34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16797</w:t>
            </w:r>
          </w:p>
        </w:tc>
      </w:tr>
      <w:tr>
        <w:trPr>
          <w:trHeight w:val="34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16797</w:t>
            </w:r>
          </w:p>
        </w:tc>
      </w:tr>
      <w:tr>
        <w:trPr>
          <w:trHeight w:val="69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16797</w:t>
            </w:r>
          </w:p>
        </w:tc>
      </w:tr>
      <w:tr>
        <w:trPr>
          <w:trHeight w:val="67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перед вышестоящим бюджетом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16796</w:t>
            </w:r>
          </w:p>
        </w:tc>
      </w:tr>
      <w:tr>
        <w:trPr>
          <w:trHeight w:val="66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кредитов, выданных из местного бюджета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</w:tbl>
    <w:bookmarkStart w:name="z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утвержденному решению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Ескельдинского района от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23 декабря 2013 года N 30-164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районном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Ескельдинского района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2014-2016 годы</w:t>
      </w:r>
    </w:p>
    <w:bookmarkEnd w:id="3"/>
    <w:bookmarkStart w:name="z1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Районный бюджет Ескельдинского района на 2015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6"/>
        <w:gridCol w:w="781"/>
        <w:gridCol w:w="661"/>
        <w:gridCol w:w="8741"/>
        <w:gridCol w:w="2121"/>
      </w:tblGrid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27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4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3399501</w:t>
            </w:r>
          </w:p>
        </w:tc>
      </w:tr>
      <w:tr>
        <w:trPr>
          <w:trHeight w:val="36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185744</w:t>
            </w:r>
          </w:p>
        </w:tc>
      </w:tr>
      <w:tr>
        <w:trPr>
          <w:trHeight w:val="34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165944</w:t>
            </w:r>
          </w:p>
        </w:tc>
      </w:tr>
      <w:tr>
        <w:trPr>
          <w:trHeight w:val="39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56200</w:t>
            </w:r>
          </w:p>
        </w:tc>
      </w:tr>
      <w:tr>
        <w:trPr>
          <w:trHeight w:val="42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7680</w:t>
            </w:r>
          </w:p>
        </w:tc>
      </w:tr>
      <w:tr>
        <w:trPr>
          <w:trHeight w:val="43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97564</w:t>
            </w:r>
          </w:p>
        </w:tc>
      </w:tr>
      <w:tr>
        <w:trPr>
          <w:trHeight w:val="36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46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10976</w:t>
            </w:r>
          </w:p>
        </w:tc>
      </w:tr>
      <w:tr>
        <w:trPr>
          <w:trHeight w:val="34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1581</w:t>
            </w:r>
          </w:p>
        </w:tc>
      </w:tr>
      <w:tr>
        <w:trPr>
          <w:trHeight w:val="69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ресурсов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79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7695</w:t>
            </w:r>
          </w:p>
        </w:tc>
      </w:tr>
      <w:tr>
        <w:trPr>
          <w:trHeight w:val="151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 юридически значимых действий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выдачу документов уполномоченными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государственными органами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должностными лицами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8824</w:t>
            </w:r>
          </w:p>
        </w:tc>
      </w:tr>
      <w:tr>
        <w:trPr>
          <w:trHeight w:val="42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8824</w:t>
            </w:r>
          </w:p>
        </w:tc>
      </w:tr>
      <w:tr>
        <w:trPr>
          <w:trHeight w:val="40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9095</w:t>
            </w:r>
          </w:p>
        </w:tc>
      </w:tr>
      <w:tr>
        <w:trPr>
          <w:trHeight w:val="34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9095</w:t>
            </w:r>
          </w:p>
        </w:tc>
      </w:tr>
      <w:tr>
        <w:trPr>
          <w:trHeight w:val="34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9095</w:t>
            </w:r>
          </w:p>
        </w:tc>
      </w:tr>
      <w:tr>
        <w:trPr>
          <w:trHeight w:val="39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6420</w:t>
            </w:r>
          </w:p>
        </w:tc>
      </w:tr>
      <w:tr>
        <w:trPr>
          <w:trHeight w:val="39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6420</w:t>
            </w:r>
          </w:p>
        </w:tc>
      </w:tr>
      <w:tr>
        <w:trPr>
          <w:trHeight w:val="37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5350</w:t>
            </w:r>
          </w:p>
        </w:tc>
      </w:tr>
      <w:tr>
        <w:trPr>
          <w:trHeight w:val="37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</w:t>
            </w:r>
          </w:p>
        </w:tc>
      </w:tr>
      <w:tr>
        <w:trPr>
          <w:trHeight w:val="40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3198242</w:t>
            </w:r>
          </w:p>
        </w:tc>
      </w:tr>
      <w:tr>
        <w:trPr>
          <w:trHeight w:val="78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3198242</w:t>
            </w:r>
          </w:p>
        </w:tc>
      </w:tr>
      <w:tr>
        <w:trPr>
          <w:trHeight w:val="42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3198242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7"/>
        <w:gridCol w:w="774"/>
        <w:gridCol w:w="745"/>
        <w:gridCol w:w="687"/>
        <w:gridCol w:w="7943"/>
        <w:gridCol w:w="2154"/>
      </w:tblGrid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4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4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3399501</w:t>
            </w:r>
          </w:p>
        </w:tc>
      </w:tr>
      <w:tr>
        <w:trPr>
          <w:trHeight w:val="34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259546</w:t>
            </w:r>
          </w:p>
        </w:tc>
      </w:tr>
      <w:tr>
        <w:trPr>
          <w:trHeight w:val="103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органы, выполняющие общие функции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233774</w:t>
            </w:r>
          </w:p>
        </w:tc>
      </w:tr>
      <w:tr>
        <w:trPr>
          <w:trHeight w:val="69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12781</w:t>
            </w:r>
          </w:p>
        </w:tc>
      </w:tr>
      <w:tr>
        <w:trPr>
          <w:trHeight w:val="103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12781</w:t>
            </w:r>
          </w:p>
        </w:tc>
      </w:tr>
      <w:tr>
        <w:trPr>
          <w:trHeight w:val="69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58683</w:t>
            </w:r>
          </w:p>
        </w:tc>
      </w:tr>
      <w:tr>
        <w:trPr>
          <w:trHeight w:val="69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54183</w:t>
            </w:r>
          </w:p>
        </w:tc>
      </w:tr>
      <w:tr>
        <w:trPr>
          <w:trHeight w:val="34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103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села,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162310</w:t>
            </w:r>
          </w:p>
        </w:tc>
      </w:tr>
      <w:tr>
        <w:trPr>
          <w:trHeight w:val="103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села,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162310</w:t>
            </w:r>
          </w:p>
        </w:tc>
      </w:tr>
      <w:tr>
        <w:trPr>
          <w:trHeight w:val="34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13947</w:t>
            </w:r>
          </w:p>
        </w:tc>
      </w:tr>
      <w:tr>
        <w:trPr>
          <w:trHeight w:val="69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13947</w:t>
            </w:r>
          </w:p>
        </w:tc>
      </w:tr>
      <w:tr>
        <w:trPr>
          <w:trHeight w:val="108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исполнения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коммунальной собственностью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12619</w:t>
            </w:r>
          </w:p>
        </w:tc>
      </w:tr>
      <w:tr>
        <w:trPr>
          <w:trHeight w:val="69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налогообложения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55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имуществом, постприватизационная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и регулирование споров,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связанных с этим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</w:t>
            </w:r>
          </w:p>
        </w:tc>
      </w:tr>
      <w:tr>
        <w:trPr>
          <w:trHeight w:val="36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11825</w:t>
            </w:r>
          </w:p>
        </w:tc>
      </w:tr>
      <w:tr>
        <w:trPr>
          <w:trHeight w:val="72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11825</w:t>
            </w:r>
          </w:p>
        </w:tc>
      </w:tr>
      <w:tr>
        <w:trPr>
          <w:trHeight w:val="174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формирования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экономической политики,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11825</w:t>
            </w:r>
          </w:p>
        </w:tc>
      </w:tr>
      <w:tr>
        <w:trPr>
          <w:trHeight w:val="34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72797</w:t>
            </w:r>
          </w:p>
        </w:tc>
      </w:tr>
      <w:tr>
        <w:trPr>
          <w:trHeight w:val="34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1648</w:t>
            </w:r>
          </w:p>
        </w:tc>
      </w:tr>
      <w:tr>
        <w:trPr>
          <w:trHeight w:val="69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1648</w:t>
            </w:r>
          </w:p>
        </w:tc>
      </w:tr>
      <w:tr>
        <w:trPr>
          <w:trHeight w:val="69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воинской обязанности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1648</w:t>
            </w:r>
          </w:p>
        </w:tc>
      </w:tr>
      <w:tr>
        <w:trPr>
          <w:trHeight w:val="69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ситуациям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71149</w:t>
            </w:r>
          </w:p>
        </w:tc>
      </w:tr>
      <w:tr>
        <w:trPr>
          <w:trHeight w:val="69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71149</w:t>
            </w:r>
          </w:p>
        </w:tc>
      </w:tr>
      <w:tr>
        <w:trPr>
          <w:trHeight w:val="103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ситуаций масштаба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70834</w:t>
            </w:r>
          </w:p>
        </w:tc>
      </w:tr>
      <w:tr>
        <w:trPr>
          <w:trHeight w:val="45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степных пожаров районного (городского)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масштаба, а также пожаров в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пунктах, в которых не созданы 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противопожарной службы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</w:t>
            </w:r>
          </w:p>
        </w:tc>
      </w:tr>
      <w:tr>
        <w:trPr>
          <w:trHeight w:val="34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2229752</w:t>
            </w:r>
          </w:p>
        </w:tc>
      </w:tr>
      <w:tr>
        <w:trPr>
          <w:trHeight w:val="34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118961</w:t>
            </w:r>
          </w:p>
        </w:tc>
      </w:tr>
      <w:tr>
        <w:trPr>
          <w:trHeight w:val="69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118961</w:t>
            </w:r>
          </w:p>
        </w:tc>
      </w:tr>
      <w:tr>
        <w:trPr>
          <w:trHeight w:val="69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обучения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60853</w:t>
            </w:r>
          </w:p>
        </w:tc>
      </w:tr>
      <w:tr>
        <w:trPr>
          <w:trHeight w:val="103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образовательного заказа в дошкольных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организациях образования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58108</w:t>
            </w:r>
          </w:p>
        </w:tc>
      </w:tr>
      <w:tr>
        <w:trPr>
          <w:trHeight w:val="69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образование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1805035</w:t>
            </w:r>
          </w:p>
        </w:tc>
      </w:tr>
      <w:tr>
        <w:trPr>
          <w:trHeight w:val="69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1805035</w:t>
            </w:r>
          </w:p>
        </w:tc>
      </w:tr>
      <w:tr>
        <w:trPr>
          <w:trHeight w:val="34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1805035</w:t>
            </w:r>
          </w:p>
        </w:tc>
      </w:tr>
      <w:tr>
        <w:trPr>
          <w:trHeight w:val="34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305756</w:t>
            </w:r>
          </w:p>
        </w:tc>
      </w:tr>
      <w:tr>
        <w:trPr>
          <w:trHeight w:val="69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305756</w:t>
            </w:r>
          </w:p>
        </w:tc>
      </w:tr>
      <w:tr>
        <w:trPr>
          <w:trHeight w:val="103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13205</w:t>
            </w:r>
          </w:p>
        </w:tc>
      </w:tr>
      <w:tr>
        <w:trPr>
          <w:trHeight w:val="138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22631</w:t>
            </w:r>
          </w:p>
        </w:tc>
      </w:tr>
      <w:tr>
        <w:trPr>
          <w:trHeight w:val="139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опекунам (попечителям) на 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ребенка-сироты (детей-сирот), и ребенка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(детей), оставшегося без попечения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родителей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30535</w:t>
            </w:r>
          </w:p>
        </w:tc>
      </w:tr>
      <w:tr>
        <w:trPr>
          <w:trHeight w:val="40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обеспечением детей-инвалидов,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обучающихся на дому за счет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</w:t>
            </w:r>
          </w:p>
        </w:tc>
      </w:tr>
      <w:tr>
        <w:trPr>
          <w:trHeight w:val="69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238543</w:t>
            </w:r>
          </w:p>
        </w:tc>
      </w:tr>
      <w:tr>
        <w:trPr>
          <w:trHeight w:val="37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148551</w:t>
            </w:r>
          </w:p>
        </w:tc>
      </w:tr>
      <w:tr>
        <w:trPr>
          <w:trHeight w:val="34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128858</w:t>
            </w:r>
          </w:p>
        </w:tc>
      </w:tr>
      <w:tr>
        <w:trPr>
          <w:trHeight w:val="69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128858</w:t>
            </w:r>
          </w:p>
        </w:tc>
      </w:tr>
      <w:tr>
        <w:trPr>
          <w:trHeight w:val="49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35865</w:t>
            </w:r>
          </w:p>
        </w:tc>
      </w:tr>
      <w:tr>
        <w:trPr>
          <w:trHeight w:val="207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топлива специалистам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здравоохранения, образования,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обеспечения,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в сельской местности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18829</w:t>
            </w:r>
          </w:p>
        </w:tc>
      </w:tr>
      <w:tr>
        <w:trPr>
          <w:trHeight w:val="36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3216</w:t>
            </w:r>
          </w:p>
        </w:tc>
      </w:tr>
      <w:tr>
        <w:trPr>
          <w:trHeight w:val="34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7120</w:t>
            </w:r>
          </w:p>
        </w:tc>
      </w:tr>
      <w:tr>
        <w:trPr>
          <w:trHeight w:val="103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нуждающихся граждан по решениям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представительных органов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9359</w:t>
            </w:r>
          </w:p>
        </w:tc>
      </w:tr>
      <w:tr>
        <w:trPr>
          <w:trHeight w:val="72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воспитывающихся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обучающихся на дому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</w:t>
            </w:r>
          </w:p>
        </w:tc>
      </w:tr>
      <w:tr>
        <w:trPr>
          <w:trHeight w:val="69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гражданам на дому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18067</w:t>
            </w:r>
          </w:p>
        </w:tc>
      </w:tr>
      <w:tr>
        <w:trPr>
          <w:trHeight w:val="34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18547</w:t>
            </w:r>
          </w:p>
        </w:tc>
      </w:tr>
      <w:tr>
        <w:trPr>
          <w:trHeight w:val="102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 средствами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предоставление услуг специалистами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жестового языка, индивидуальными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помощниками 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индивидуальной программой реабилитации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инвалида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12455</w:t>
            </w:r>
          </w:p>
        </w:tc>
      </w:tr>
      <w:tr>
        <w:trPr>
          <w:trHeight w:val="69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и социального обеспечения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19693</w:t>
            </w:r>
          </w:p>
        </w:tc>
      </w:tr>
      <w:tr>
        <w:trPr>
          <w:trHeight w:val="69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19693</w:t>
            </w:r>
          </w:p>
        </w:tc>
      </w:tr>
      <w:tr>
        <w:trPr>
          <w:trHeight w:val="49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для населения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18369</w:t>
            </w:r>
          </w:p>
        </w:tc>
      </w:tr>
      <w:tr>
        <w:trPr>
          <w:trHeight w:val="69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доставке пособий и других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</w:t>
            </w:r>
          </w:p>
        </w:tc>
      </w:tr>
      <w:tr>
        <w:trPr>
          <w:trHeight w:val="34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398201</w:t>
            </w:r>
          </w:p>
        </w:tc>
      </w:tr>
      <w:tr>
        <w:trPr>
          <w:trHeight w:val="34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61813</w:t>
            </w:r>
          </w:p>
        </w:tc>
      </w:tr>
      <w:tr>
        <w:trPr>
          <w:trHeight w:val="69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55098</w:t>
            </w:r>
          </w:p>
        </w:tc>
      </w:tr>
      <w:tr>
        <w:trPr>
          <w:trHeight w:val="103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жилищного фонда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55098</w:t>
            </w:r>
          </w:p>
        </w:tc>
      </w:tr>
      <w:tr>
        <w:trPr>
          <w:trHeight w:val="103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жилищной инспекции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6715</w:t>
            </w:r>
          </w:p>
        </w:tc>
      </w:tr>
      <w:tr>
        <w:trPr>
          <w:trHeight w:val="103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479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6715</w:t>
            </w:r>
          </w:p>
        </w:tc>
      </w:tr>
      <w:tr>
        <w:trPr>
          <w:trHeight w:val="34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290000</w:t>
            </w:r>
          </w:p>
        </w:tc>
      </w:tr>
      <w:tr>
        <w:trPr>
          <w:trHeight w:val="105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жилищной инспекции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290000</w:t>
            </w:r>
          </w:p>
        </w:tc>
      </w:tr>
      <w:tr>
        <w:trPr>
          <w:trHeight w:val="69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водоотведения 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290000</w:t>
            </w:r>
          </w:p>
        </w:tc>
      </w:tr>
      <w:tr>
        <w:trPr>
          <w:trHeight w:val="34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46388</w:t>
            </w:r>
          </w:p>
        </w:tc>
      </w:tr>
      <w:tr>
        <w:trPr>
          <w:trHeight w:val="102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жилищной инспекции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46388</w:t>
            </w:r>
          </w:p>
        </w:tc>
      </w:tr>
      <w:tr>
        <w:trPr>
          <w:trHeight w:val="34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5826</w:t>
            </w:r>
          </w:p>
        </w:tc>
      </w:tr>
      <w:tr>
        <w:trPr>
          <w:trHeight w:val="34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22450</w:t>
            </w:r>
          </w:p>
        </w:tc>
      </w:tr>
      <w:tr>
        <w:trPr>
          <w:trHeight w:val="69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захоронение безродных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</w:t>
            </w:r>
          </w:p>
        </w:tc>
      </w:tr>
      <w:tr>
        <w:trPr>
          <w:trHeight w:val="39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17705</w:t>
            </w:r>
          </w:p>
        </w:tc>
      </w:tr>
      <w:tr>
        <w:trPr>
          <w:trHeight w:val="69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пространство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96770</w:t>
            </w:r>
          </w:p>
        </w:tc>
      </w:tr>
      <w:tr>
        <w:trPr>
          <w:trHeight w:val="34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43255</w:t>
            </w:r>
          </w:p>
        </w:tc>
      </w:tr>
      <w:tr>
        <w:trPr>
          <w:trHeight w:val="69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43255</w:t>
            </w:r>
          </w:p>
        </w:tc>
      </w:tr>
      <w:tr>
        <w:trPr>
          <w:trHeight w:val="34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43255</w:t>
            </w:r>
          </w:p>
        </w:tc>
      </w:tr>
      <w:tr>
        <w:trPr>
          <w:trHeight w:val="34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8220</w:t>
            </w:r>
          </w:p>
        </w:tc>
      </w:tr>
      <w:tr>
        <w:trPr>
          <w:trHeight w:val="69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8220</w:t>
            </w:r>
          </w:p>
        </w:tc>
      </w:tr>
      <w:tr>
        <w:trPr>
          <w:trHeight w:val="103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 и спорта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5055</w:t>
            </w:r>
          </w:p>
        </w:tc>
      </w:tr>
      <w:tr>
        <w:trPr>
          <w:trHeight w:val="67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районном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</w:t>
            </w:r>
          </w:p>
        </w:tc>
      </w:tr>
      <w:tr>
        <w:trPr>
          <w:trHeight w:val="7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по различным видам спорта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областных спортивных соревнованиях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2638</w:t>
            </w:r>
          </w:p>
        </w:tc>
      </w:tr>
      <w:tr>
        <w:trPr>
          <w:trHeight w:val="34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31093</w:t>
            </w:r>
          </w:p>
        </w:tc>
      </w:tr>
      <w:tr>
        <w:trPr>
          <w:trHeight w:val="69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31093</w:t>
            </w:r>
          </w:p>
        </w:tc>
      </w:tr>
      <w:tr>
        <w:trPr>
          <w:trHeight w:val="69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30189</w:t>
            </w:r>
          </w:p>
        </w:tc>
      </w:tr>
      <w:tr>
        <w:trPr>
          <w:trHeight w:val="69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народа Казахстана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</w:t>
            </w:r>
          </w:p>
        </w:tc>
      </w:tr>
      <w:tr>
        <w:trPr>
          <w:trHeight w:val="103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спорта, туризма и информационного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пространства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14202</w:t>
            </w:r>
          </w:p>
        </w:tc>
      </w:tr>
      <w:tr>
        <w:trPr>
          <w:trHeight w:val="69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4864</w:t>
            </w:r>
          </w:p>
        </w:tc>
      </w:tr>
      <w:tr>
        <w:trPr>
          <w:trHeight w:val="103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 и культуры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4864</w:t>
            </w:r>
          </w:p>
        </w:tc>
      </w:tr>
      <w:tr>
        <w:trPr>
          <w:trHeight w:val="69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9338</w:t>
            </w:r>
          </w:p>
        </w:tc>
      </w:tr>
      <w:tr>
        <w:trPr>
          <w:trHeight w:val="15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 государственности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формирования социального оптимизма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9338</w:t>
            </w:r>
          </w:p>
        </w:tc>
      </w:tr>
      <w:tr>
        <w:trPr>
          <w:trHeight w:val="51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мира, земельные отношения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121888</w:t>
            </w:r>
          </w:p>
        </w:tc>
      </w:tr>
      <w:tr>
        <w:trPr>
          <w:trHeight w:val="34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48092</w:t>
            </w:r>
          </w:p>
        </w:tc>
      </w:tr>
      <w:tr>
        <w:trPr>
          <w:trHeight w:val="72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20473</w:t>
            </w:r>
          </w:p>
        </w:tc>
      </w:tr>
      <w:tr>
        <w:trPr>
          <w:trHeight w:val="69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поддержки специалистов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20473</w:t>
            </w:r>
          </w:p>
        </w:tc>
      </w:tr>
      <w:tr>
        <w:trPr>
          <w:trHeight w:val="69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12339</w:t>
            </w:r>
          </w:p>
        </w:tc>
      </w:tr>
      <w:tr>
        <w:trPr>
          <w:trHeight w:val="103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12339</w:t>
            </w:r>
          </w:p>
        </w:tc>
      </w:tr>
      <w:tr>
        <w:trPr>
          <w:trHeight w:val="69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15280</w:t>
            </w:r>
          </w:p>
        </w:tc>
      </w:tr>
      <w:tr>
        <w:trPr>
          <w:trHeight w:val="103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5994</w:t>
            </w:r>
          </w:p>
        </w:tc>
      </w:tr>
      <w:tr>
        <w:trPr>
          <w:trHeight w:val="69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животных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6915</w:t>
            </w:r>
          </w:p>
        </w:tc>
      </w:tr>
      <w:tr>
        <w:trPr>
          <w:trHeight w:val="69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бродячих собак и кошек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</w:t>
            </w:r>
          </w:p>
        </w:tc>
      </w:tr>
      <w:tr>
        <w:trPr>
          <w:trHeight w:val="69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энзоотическим болезням животных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</w:t>
            </w:r>
          </w:p>
        </w:tc>
      </w:tr>
      <w:tr>
        <w:trPr>
          <w:trHeight w:val="34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6636</w:t>
            </w:r>
          </w:p>
        </w:tc>
      </w:tr>
      <w:tr>
        <w:trPr>
          <w:trHeight w:val="69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6636</w:t>
            </w:r>
          </w:p>
        </w:tc>
      </w:tr>
      <w:tr>
        <w:trPr>
          <w:trHeight w:val="138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отношений на территории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6636</w:t>
            </w:r>
          </w:p>
        </w:tc>
      </w:tr>
      <w:tr>
        <w:trPr>
          <w:trHeight w:val="109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водного, лесного, рыбного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охраны окружающей среды и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67160</w:t>
            </w:r>
          </w:p>
        </w:tc>
      </w:tr>
      <w:tr>
        <w:trPr>
          <w:trHeight w:val="69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67160</w:t>
            </w:r>
          </w:p>
        </w:tc>
      </w:tr>
      <w:tr>
        <w:trPr>
          <w:trHeight w:val="69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67160</w:t>
            </w:r>
          </w:p>
        </w:tc>
      </w:tr>
      <w:tr>
        <w:trPr>
          <w:trHeight w:val="103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11904</w:t>
            </w:r>
          </w:p>
        </w:tc>
      </w:tr>
      <w:tr>
        <w:trPr>
          <w:trHeight w:val="69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11904</w:t>
            </w:r>
          </w:p>
        </w:tc>
      </w:tr>
      <w:tr>
        <w:trPr>
          <w:trHeight w:val="69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5692</w:t>
            </w:r>
          </w:p>
        </w:tc>
      </w:tr>
      <w:tr>
        <w:trPr>
          <w:trHeight w:val="103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5692</w:t>
            </w:r>
          </w:p>
        </w:tc>
      </w:tr>
      <w:tr>
        <w:trPr>
          <w:trHeight w:val="67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6212</w:t>
            </w:r>
          </w:p>
        </w:tc>
      </w:tr>
      <w:tr>
        <w:trPr>
          <w:trHeight w:val="103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на местном уровне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6212</w:t>
            </w:r>
          </w:p>
        </w:tc>
      </w:tr>
      <w:tr>
        <w:trPr>
          <w:trHeight w:val="34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8307</w:t>
            </w:r>
          </w:p>
        </w:tc>
      </w:tr>
      <w:tr>
        <w:trPr>
          <w:trHeight w:val="34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3210</w:t>
            </w:r>
          </w:p>
        </w:tc>
      </w:tr>
      <w:tr>
        <w:trPr>
          <w:trHeight w:val="108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3210</w:t>
            </w:r>
          </w:p>
        </w:tc>
      </w:tr>
      <w:tr>
        <w:trPr>
          <w:trHeight w:val="69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3210</w:t>
            </w:r>
          </w:p>
        </w:tc>
      </w:tr>
      <w:tr>
        <w:trPr>
          <w:trHeight w:val="69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коммуникаций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5097</w:t>
            </w:r>
          </w:p>
        </w:tc>
      </w:tr>
      <w:tr>
        <w:trPr>
          <w:trHeight w:val="103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5097</w:t>
            </w:r>
          </w:p>
        </w:tc>
      </w:tr>
      <w:tr>
        <w:trPr>
          <w:trHeight w:val="138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5097</w:t>
            </w:r>
          </w:p>
        </w:tc>
      </w:tr>
      <w:tr>
        <w:trPr>
          <w:trHeight w:val="34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51785</w:t>
            </w:r>
          </w:p>
        </w:tc>
      </w:tr>
      <w:tr>
        <w:trPr>
          <w:trHeight w:val="69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и защита конкуренции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4674</w:t>
            </w:r>
          </w:p>
        </w:tc>
      </w:tr>
      <w:tr>
        <w:trPr>
          <w:trHeight w:val="69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4674</w:t>
            </w:r>
          </w:p>
        </w:tc>
      </w:tr>
      <w:tr>
        <w:trPr>
          <w:trHeight w:val="138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4674</w:t>
            </w:r>
          </w:p>
        </w:tc>
      </w:tr>
      <w:tr>
        <w:trPr>
          <w:trHeight w:val="34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47111</w:t>
            </w:r>
          </w:p>
        </w:tc>
      </w:tr>
      <w:tr>
        <w:trPr>
          <w:trHeight w:val="69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2415</w:t>
            </w:r>
          </w:p>
        </w:tc>
      </w:tr>
      <w:tr>
        <w:trPr>
          <w:trHeight w:val="69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2415</w:t>
            </w:r>
          </w:p>
        </w:tc>
      </w:tr>
      <w:tr>
        <w:trPr>
          <w:trHeight w:val="109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35128</w:t>
            </w:r>
          </w:p>
        </w:tc>
      </w:tr>
      <w:tr>
        <w:trPr>
          <w:trHeight w:val="103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экономическому развитию регионов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Программы "Развитие регионов"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35128</w:t>
            </w:r>
          </w:p>
        </w:tc>
      </w:tr>
      <w:tr>
        <w:trPr>
          <w:trHeight w:val="69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9568</w:t>
            </w:r>
          </w:p>
        </w:tc>
      </w:tr>
      <w:tr>
        <w:trPr>
          <w:trHeight w:val="103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экономическому развитию регионов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Программы "Развитие регионов"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4"/>
        <w:gridCol w:w="751"/>
        <w:gridCol w:w="782"/>
        <w:gridCol w:w="916"/>
        <w:gridCol w:w="7738"/>
        <w:gridCol w:w="2079"/>
      </w:tblGrid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45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16796</w:t>
            </w:r>
          </w:p>
        </w:tc>
      </w:tr>
      <w:tr>
        <w:trPr>
          <w:trHeight w:val="345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16796</w:t>
            </w:r>
          </w:p>
        </w:tc>
      </w:tr>
      <w:tr>
        <w:trPr>
          <w:trHeight w:val="345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16796</w:t>
            </w:r>
          </w:p>
        </w:tc>
      </w:tr>
      <w:tr>
        <w:trPr>
          <w:trHeight w:val="69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16796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перед вышестоящим бюджетом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16796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5"/>
        <w:gridCol w:w="722"/>
        <w:gridCol w:w="620"/>
        <w:gridCol w:w="8914"/>
        <w:gridCol w:w="2089"/>
      </w:tblGrid>
      <w:tr>
        <w:trPr>
          <w:trHeight w:val="34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4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16796</w:t>
            </w:r>
          </w:p>
        </w:tc>
      </w:tr>
      <w:tr>
        <w:trPr>
          <w:trHeight w:val="34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16796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16796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1"/>
        <w:gridCol w:w="676"/>
        <w:gridCol w:w="725"/>
        <w:gridCol w:w="725"/>
        <w:gridCol w:w="8170"/>
        <w:gridCol w:w="2103"/>
      </w:tblGrid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4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Чистое бюджетное кредитование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72100</w:t>
            </w:r>
          </w:p>
        </w:tc>
      </w:tr>
      <w:tr>
        <w:trPr>
          <w:trHeight w:val="34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88896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мира, земельные отношения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88896</w:t>
            </w:r>
          </w:p>
        </w:tc>
      </w:tr>
      <w:tr>
        <w:trPr>
          <w:trHeight w:val="34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88896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88896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поддержки специалистов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88896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2"/>
        <w:gridCol w:w="538"/>
        <w:gridCol w:w="577"/>
        <w:gridCol w:w="480"/>
        <w:gridCol w:w="8716"/>
        <w:gridCol w:w="2077"/>
      </w:tblGrid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4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9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активами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6"/>
        <w:gridCol w:w="819"/>
        <w:gridCol w:w="892"/>
        <w:gridCol w:w="8518"/>
        <w:gridCol w:w="2095"/>
      </w:tblGrid>
      <w:tr>
        <w:trPr>
          <w:trHeight w:val="34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40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-72100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дефицита(использование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профицита) бюджета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72100</w:t>
            </w:r>
          </w:p>
        </w:tc>
      </w:tr>
      <w:tr>
        <w:trPr>
          <w:trHeight w:val="34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88896</w:t>
            </w:r>
          </w:p>
        </w:tc>
      </w:tr>
      <w:tr>
        <w:trPr>
          <w:trHeight w:val="34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88896</w:t>
            </w:r>
          </w:p>
        </w:tc>
      </w:tr>
      <w:tr>
        <w:trPr>
          <w:trHeight w:val="34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88896</w:t>
            </w:r>
          </w:p>
        </w:tc>
      </w:tr>
    </w:tbl>
    <w:bookmarkStart w:name="z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утвержденному решению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Ескельдинского района от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23 декабря 2013 года N 30-164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районном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Ескельдинского района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2014-2016 годы</w:t>
      </w:r>
    </w:p>
    <w:bookmarkEnd w:id="5"/>
    <w:bookmarkStart w:name="z1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Районный бюджет Ескельдинского района на 2016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5"/>
        <w:gridCol w:w="781"/>
        <w:gridCol w:w="776"/>
        <w:gridCol w:w="8648"/>
        <w:gridCol w:w="2100"/>
      </w:tblGrid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27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4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4004130</w:t>
            </w:r>
          </w:p>
        </w:tc>
      </w:tr>
      <w:tr>
        <w:trPr>
          <w:trHeight w:val="36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197727</w:t>
            </w:r>
          </w:p>
        </w:tc>
      </w:tr>
      <w:tr>
        <w:trPr>
          <w:trHeight w:val="34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176761</w:t>
            </w:r>
          </w:p>
        </w:tc>
      </w:tr>
      <w:tr>
        <w:trPr>
          <w:trHeight w:val="39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56200</w:t>
            </w:r>
          </w:p>
        </w:tc>
      </w:tr>
      <w:tr>
        <w:trPr>
          <w:trHeight w:val="42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7680</w:t>
            </w:r>
          </w:p>
        </w:tc>
      </w:tr>
      <w:tr>
        <w:trPr>
          <w:trHeight w:val="43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108381</w:t>
            </w:r>
          </w:p>
        </w:tc>
      </w:tr>
      <w:tr>
        <w:trPr>
          <w:trHeight w:val="36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46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11525</w:t>
            </w:r>
          </w:p>
        </w:tc>
      </w:tr>
      <w:tr>
        <w:trPr>
          <w:trHeight w:val="34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1592</w:t>
            </w:r>
          </w:p>
        </w:tc>
      </w:tr>
      <w:tr>
        <w:trPr>
          <w:trHeight w:val="69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ресурсов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69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8233</w:t>
            </w:r>
          </w:p>
        </w:tc>
      </w:tr>
      <w:tr>
        <w:trPr>
          <w:trHeight w:val="151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 юридически значимых действий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выдачу документов уполномоченными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государственными органами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должностными лицами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9441</w:t>
            </w:r>
          </w:p>
        </w:tc>
      </w:tr>
      <w:tr>
        <w:trPr>
          <w:trHeight w:val="42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9441</w:t>
            </w:r>
          </w:p>
        </w:tc>
      </w:tr>
      <w:tr>
        <w:trPr>
          <w:trHeight w:val="40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9732</w:t>
            </w:r>
          </w:p>
        </w:tc>
      </w:tr>
      <w:tr>
        <w:trPr>
          <w:trHeight w:val="34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9732</w:t>
            </w:r>
          </w:p>
        </w:tc>
      </w:tr>
      <w:tr>
        <w:trPr>
          <w:trHeight w:val="34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9732</w:t>
            </w:r>
          </w:p>
        </w:tc>
      </w:tr>
      <w:tr>
        <w:trPr>
          <w:trHeight w:val="39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6870</w:t>
            </w:r>
          </w:p>
        </w:tc>
      </w:tr>
      <w:tr>
        <w:trPr>
          <w:trHeight w:val="39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6870</w:t>
            </w:r>
          </w:p>
        </w:tc>
      </w:tr>
      <w:tr>
        <w:trPr>
          <w:trHeight w:val="37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5725</w:t>
            </w:r>
          </w:p>
        </w:tc>
      </w:tr>
      <w:tr>
        <w:trPr>
          <w:trHeight w:val="37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</w:t>
            </w:r>
          </w:p>
        </w:tc>
      </w:tr>
      <w:tr>
        <w:trPr>
          <w:trHeight w:val="40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3789801</w:t>
            </w:r>
          </w:p>
        </w:tc>
      </w:tr>
      <w:tr>
        <w:trPr>
          <w:trHeight w:val="78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3789801</w:t>
            </w:r>
          </w:p>
        </w:tc>
      </w:tr>
      <w:tr>
        <w:trPr>
          <w:trHeight w:val="42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3789801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1"/>
        <w:gridCol w:w="716"/>
        <w:gridCol w:w="725"/>
        <w:gridCol w:w="726"/>
        <w:gridCol w:w="8117"/>
        <w:gridCol w:w="2115"/>
      </w:tblGrid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4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4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4004130</w:t>
            </w:r>
          </w:p>
        </w:tc>
      </w:tr>
      <w:tr>
        <w:trPr>
          <w:trHeight w:val="34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265070</w:t>
            </w:r>
          </w:p>
        </w:tc>
      </w:tr>
      <w:tr>
        <w:trPr>
          <w:trHeight w:val="103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органы, выполняющие общие функции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238497</w:t>
            </w:r>
          </w:p>
        </w:tc>
      </w:tr>
      <w:tr>
        <w:trPr>
          <w:trHeight w:val="69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13017</w:t>
            </w:r>
          </w:p>
        </w:tc>
      </w:tr>
      <w:tr>
        <w:trPr>
          <w:trHeight w:val="103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13017</w:t>
            </w:r>
          </w:p>
        </w:tc>
      </w:tr>
      <w:tr>
        <w:trPr>
          <w:trHeight w:val="69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60349</w:t>
            </w:r>
          </w:p>
        </w:tc>
      </w:tr>
      <w:tr>
        <w:trPr>
          <w:trHeight w:val="69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55149</w:t>
            </w:r>
          </w:p>
        </w:tc>
      </w:tr>
      <w:tr>
        <w:trPr>
          <w:trHeight w:val="34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</w:t>
            </w:r>
          </w:p>
        </w:tc>
      </w:tr>
      <w:tr>
        <w:trPr>
          <w:trHeight w:val="103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села,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165131</w:t>
            </w:r>
          </w:p>
        </w:tc>
      </w:tr>
      <w:tr>
        <w:trPr>
          <w:trHeight w:val="103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села, сельского округа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165131</w:t>
            </w:r>
          </w:p>
        </w:tc>
      </w:tr>
      <w:tr>
        <w:trPr>
          <w:trHeight w:val="34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14380</w:t>
            </w:r>
          </w:p>
        </w:tc>
      </w:tr>
      <w:tr>
        <w:trPr>
          <w:trHeight w:val="69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14380</w:t>
            </w:r>
          </w:p>
        </w:tc>
      </w:tr>
      <w:tr>
        <w:trPr>
          <w:trHeight w:val="172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исполнения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коммунальной собственностью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13008</w:t>
            </w:r>
          </w:p>
        </w:tc>
      </w:tr>
      <w:tr>
        <w:trPr>
          <w:trHeight w:val="69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налогообложения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138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имуществом, постприватизационная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и регулирование споров,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связанных с этим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</w:t>
            </w:r>
          </w:p>
        </w:tc>
      </w:tr>
      <w:tr>
        <w:trPr>
          <w:trHeight w:val="36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12193</w:t>
            </w:r>
          </w:p>
        </w:tc>
      </w:tr>
      <w:tr>
        <w:trPr>
          <w:trHeight w:val="72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12193</w:t>
            </w:r>
          </w:p>
        </w:tc>
      </w:tr>
      <w:tr>
        <w:trPr>
          <w:trHeight w:val="174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формирования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экономической политики,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12193</w:t>
            </w:r>
          </w:p>
        </w:tc>
      </w:tr>
      <w:tr>
        <w:trPr>
          <w:trHeight w:val="34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77892</w:t>
            </w:r>
          </w:p>
        </w:tc>
      </w:tr>
      <w:tr>
        <w:trPr>
          <w:trHeight w:val="34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1763</w:t>
            </w:r>
          </w:p>
        </w:tc>
      </w:tr>
      <w:tr>
        <w:trPr>
          <w:trHeight w:val="69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1763</w:t>
            </w:r>
          </w:p>
        </w:tc>
      </w:tr>
      <w:tr>
        <w:trPr>
          <w:trHeight w:val="69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воинской обязанности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1763</w:t>
            </w:r>
          </w:p>
        </w:tc>
      </w:tr>
      <w:tr>
        <w:trPr>
          <w:trHeight w:val="69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ситуациям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76129</w:t>
            </w:r>
          </w:p>
        </w:tc>
      </w:tr>
      <w:tr>
        <w:trPr>
          <w:trHeight w:val="69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76129</w:t>
            </w:r>
          </w:p>
        </w:tc>
      </w:tr>
      <w:tr>
        <w:trPr>
          <w:trHeight w:val="103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ситуаций масштаба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75792</w:t>
            </w:r>
          </w:p>
        </w:tc>
      </w:tr>
      <w:tr>
        <w:trPr>
          <w:trHeight w:val="172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степных пожаров районного (городского)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масштаба, а также пожаров в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пунктах, в которых не созданы 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противопожарной службы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</w:t>
            </w:r>
          </w:p>
        </w:tc>
      </w:tr>
      <w:tr>
        <w:trPr>
          <w:trHeight w:val="34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2284689</w:t>
            </w:r>
          </w:p>
        </w:tc>
      </w:tr>
      <w:tr>
        <w:trPr>
          <w:trHeight w:val="34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120213</w:t>
            </w:r>
          </w:p>
        </w:tc>
      </w:tr>
      <w:tr>
        <w:trPr>
          <w:trHeight w:val="69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120213</w:t>
            </w:r>
          </w:p>
        </w:tc>
      </w:tr>
      <w:tr>
        <w:trPr>
          <w:trHeight w:val="69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обучения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61991</w:t>
            </w:r>
          </w:p>
        </w:tc>
      </w:tr>
      <w:tr>
        <w:trPr>
          <w:trHeight w:val="103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образовательного заказа в дошкольных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организациях образования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58222</w:t>
            </w:r>
          </w:p>
        </w:tc>
      </w:tr>
      <w:tr>
        <w:trPr>
          <w:trHeight w:val="69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образование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1827919</w:t>
            </w:r>
          </w:p>
        </w:tc>
      </w:tr>
      <w:tr>
        <w:trPr>
          <w:trHeight w:val="69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1827919</w:t>
            </w:r>
          </w:p>
        </w:tc>
      </w:tr>
      <w:tr>
        <w:trPr>
          <w:trHeight w:val="34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1827919</w:t>
            </w:r>
          </w:p>
        </w:tc>
      </w:tr>
      <w:tr>
        <w:trPr>
          <w:trHeight w:val="34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336557</w:t>
            </w:r>
          </w:p>
        </w:tc>
      </w:tr>
      <w:tr>
        <w:trPr>
          <w:trHeight w:val="69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336557</w:t>
            </w:r>
          </w:p>
        </w:tc>
      </w:tr>
      <w:tr>
        <w:trPr>
          <w:trHeight w:val="103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13483</w:t>
            </w:r>
          </w:p>
        </w:tc>
      </w:tr>
      <w:tr>
        <w:trPr>
          <w:trHeight w:val="31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24215</w:t>
            </w:r>
          </w:p>
        </w:tc>
      </w:tr>
      <w:tr>
        <w:trPr>
          <w:trHeight w:val="139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опекунам (попечителям) на 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ребенка-сироты (детей-сирот), и ребенка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(детей), оставшегося без попечения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родителей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33187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обеспечением детей-инвалидов, обучающихся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дому 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</w:t>
            </w:r>
          </w:p>
        </w:tc>
      </w:tr>
      <w:tr>
        <w:trPr>
          <w:trHeight w:val="69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264860</w:t>
            </w:r>
          </w:p>
        </w:tc>
      </w:tr>
      <w:tr>
        <w:trPr>
          <w:trHeight w:val="37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155662</w:t>
            </w:r>
          </w:p>
        </w:tc>
      </w:tr>
      <w:tr>
        <w:trPr>
          <w:trHeight w:val="34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134873</w:t>
            </w:r>
          </w:p>
        </w:tc>
      </w:tr>
      <w:tr>
        <w:trPr>
          <w:trHeight w:val="69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134873</w:t>
            </w:r>
          </w:p>
        </w:tc>
      </w:tr>
      <w:tr>
        <w:trPr>
          <w:trHeight w:val="34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37357</w:t>
            </w:r>
          </w:p>
        </w:tc>
      </w:tr>
      <w:tr>
        <w:trPr>
          <w:trHeight w:val="55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топлива специалистам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здравоохранения, образования,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обеспечения, культуры и спорта в сельской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местности 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законодательством Республики Казахстан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20150</w:t>
            </w:r>
          </w:p>
        </w:tc>
      </w:tr>
      <w:tr>
        <w:trPr>
          <w:trHeight w:val="36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3369</w:t>
            </w:r>
          </w:p>
        </w:tc>
      </w:tr>
      <w:tr>
        <w:trPr>
          <w:trHeight w:val="34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7617</w:t>
            </w:r>
          </w:p>
        </w:tc>
      </w:tr>
      <w:tr>
        <w:trPr>
          <w:trHeight w:val="103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нуждающихся граждан по решениям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представительных органов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9712</w:t>
            </w:r>
          </w:p>
        </w:tc>
      </w:tr>
      <w:tr>
        <w:trPr>
          <w:trHeight w:val="72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воспитывающихся и обучающихся на дому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</w:t>
            </w:r>
          </w:p>
        </w:tc>
      </w:tr>
      <w:tr>
        <w:trPr>
          <w:trHeight w:val="69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гражданам на дому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18139</w:t>
            </w:r>
          </w:p>
        </w:tc>
      </w:tr>
      <w:tr>
        <w:trPr>
          <w:trHeight w:val="34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19444</w:t>
            </w:r>
          </w:p>
        </w:tc>
      </w:tr>
      <w:tr>
        <w:trPr>
          <w:trHeight w:val="28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 средствами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предоставление услуг специалистами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жестового языка, индивидуальными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помощниками 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индивидуальной программой реабилитации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инвалида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13285</w:t>
            </w:r>
          </w:p>
        </w:tc>
      </w:tr>
      <w:tr>
        <w:trPr>
          <w:trHeight w:val="69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социального обеспечения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20789</w:t>
            </w:r>
          </w:p>
        </w:tc>
      </w:tr>
      <w:tr>
        <w:trPr>
          <w:trHeight w:val="69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20789</w:t>
            </w:r>
          </w:p>
        </w:tc>
      </w:tr>
      <w:tr>
        <w:trPr>
          <w:trHeight w:val="36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для населения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19388</w:t>
            </w:r>
          </w:p>
        </w:tc>
      </w:tr>
      <w:tr>
        <w:trPr>
          <w:trHeight w:val="69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доставке пособий и других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</w:t>
            </w:r>
          </w:p>
        </w:tc>
      </w:tr>
      <w:tr>
        <w:trPr>
          <w:trHeight w:val="34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925496</w:t>
            </w:r>
          </w:p>
        </w:tc>
      </w:tr>
      <w:tr>
        <w:trPr>
          <w:trHeight w:val="34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636861</w:t>
            </w:r>
          </w:p>
        </w:tc>
      </w:tr>
      <w:tr>
        <w:trPr>
          <w:trHeight w:val="69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630000</w:t>
            </w:r>
          </w:p>
        </w:tc>
      </w:tr>
      <w:tr>
        <w:trPr>
          <w:trHeight w:val="103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 инфраструктуры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630000</w:t>
            </w:r>
          </w:p>
        </w:tc>
      </w:tr>
      <w:tr>
        <w:trPr>
          <w:trHeight w:val="103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жилищной инспекции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6861</w:t>
            </w:r>
          </w:p>
        </w:tc>
      </w:tr>
      <w:tr>
        <w:trPr>
          <w:trHeight w:val="103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479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6861</w:t>
            </w:r>
          </w:p>
        </w:tc>
      </w:tr>
      <w:tr>
        <w:trPr>
          <w:trHeight w:val="34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239000</w:t>
            </w:r>
          </w:p>
        </w:tc>
      </w:tr>
      <w:tr>
        <w:trPr>
          <w:trHeight w:val="105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жилищной инспекции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239000</w:t>
            </w:r>
          </w:p>
        </w:tc>
      </w:tr>
      <w:tr>
        <w:trPr>
          <w:trHeight w:val="69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водоотведения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239000</w:t>
            </w:r>
          </w:p>
        </w:tc>
      </w:tr>
      <w:tr>
        <w:trPr>
          <w:trHeight w:val="34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49635</w:t>
            </w:r>
          </w:p>
        </w:tc>
      </w:tr>
      <w:tr>
        <w:trPr>
          <w:trHeight w:val="102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жилищной инспекции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49635</w:t>
            </w:r>
          </w:p>
        </w:tc>
      </w:tr>
      <w:tr>
        <w:trPr>
          <w:trHeight w:val="34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6234</w:t>
            </w:r>
          </w:p>
        </w:tc>
      </w:tr>
      <w:tr>
        <w:trPr>
          <w:trHeight w:val="34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24022</w:t>
            </w:r>
          </w:p>
        </w:tc>
      </w:tr>
      <w:tr>
        <w:trPr>
          <w:trHeight w:val="69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безродных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</w:t>
            </w:r>
          </w:p>
        </w:tc>
      </w:tr>
      <w:tr>
        <w:trPr>
          <w:trHeight w:val="39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18944</w:t>
            </w:r>
          </w:p>
        </w:tc>
      </w:tr>
      <w:tr>
        <w:trPr>
          <w:trHeight w:val="69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пространство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98188</w:t>
            </w:r>
          </w:p>
        </w:tc>
      </w:tr>
      <w:tr>
        <w:trPr>
          <w:trHeight w:val="34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43760</w:t>
            </w:r>
          </w:p>
        </w:tc>
      </w:tr>
      <w:tr>
        <w:trPr>
          <w:trHeight w:val="69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43760</w:t>
            </w:r>
          </w:p>
        </w:tc>
      </w:tr>
      <w:tr>
        <w:trPr>
          <w:trHeight w:val="34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43760</w:t>
            </w:r>
          </w:p>
        </w:tc>
      </w:tr>
      <w:tr>
        <w:trPr>
          <w:trHeight w:val="34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8538</w:t>
            </w:r>
          </w:p>
        </w:tc>
      </w:tr>
      <w:tr>
        <w:trPr>
          <w:trHeight w:val="69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8538</w:t>
            </w:r>
          </w:p>
        </w:tc>
      </w:tr>
      <w:tr>
        <w:trPr>
          <w:trHeight w:val="103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 и спорта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5152</w:t>
            </w:r>
          </w:p>
        </w:tc>
      </w:tr>
      <w:tr>
        <w:trPr>
          <w:trHeight w:val="67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районном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</w:t>
            </w:r>
          </w:p>
        </w:tc>
      </w:tr>
      <w:tr>
        <w:trPr>
          <w:trHeight w:val="88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по различным видам спорта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областных спортивных соревнованиях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2822</w:t>
            </w:r>
          </w:p>
        </w:tc>
      </w:tr>
      <w:tr>
        <w:trPr>
          <w:trHeight w:val="34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31239</w:t>
            </w:r>
          </w:p>
        </w:tc>
      </w:tr>
      <w:tr>
        <w:trPr>
          <w:trHeight w:val="69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31239</w:t>
            </w:r>
          </w:p>
        </w:tc>
      </w:tr>
      <w:tr>
        <w:trPr>
          <w:trHeight w:val="69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30271</w:t>
            </w:r>
          </w:p>
        </w:tc>
      </w:tr>
      <w:tr>
        <w:trPr>
          <w:trHeight w:val="69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народа Казахстана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</w:t>
            </w:r>
          </w:p>
        </w:tc>
      </w:tr>
      <w:tr>
        <w:trPr>
          <w:trHeight w:val="103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спорта, туризма и информационного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пространства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14651</w:t>
            </w:r>
          </w:p>
        </w:tc>
      </w:tr>
      <w:tr>
        <w:trPr>
          <w:trHeight w:val="69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4959</w:t>
            </w:r>
          </w:p>
        </w:tc>
      </w:tr>
      <w:tr>
        <w:trPr>
          <w:trHeight w:val="103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 и культуры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4959</w:t>
            </w:r>
          </w:p>
        </w:tc>
      </w:tr>
      <w:tr>
        <w:trPr>
          <w:trHeight w:val="69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9692</w:t>
            </w:r>
          </w:p>
        </w:tc>
      </w:tr>
      <w:tr>
        <w:trPr>
          <w:trHeight w:val="36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 государственности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формирования социального оптимизма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9692</w:t>
            </w:r>
          </w:p>
        </w:tc>
      </w:tr>
      <w:tr>
        <w:trPr>
          <w:trHeight w:val="141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мира, земельные отношения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124331</w:t>
            </w:r>
          </w:p>
        </w:tc>
      </w:tr>
      <w:tr>
        <w:trPr>
          <w:trHeight w:val="34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50428</w:t>
            </w:r>
          </w:p>
        </w:tc>
      </w:tr>
      <w:tr>
        <w:trPr>
          <w:trHeight w:val="72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22324</w:t>
            </w:r>
          </w:p>
        </w:tc>
      </w:tr>
      <w:tr>
        <w:trPr>
          <w:trHeight w:val="69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поддержки специалистов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22324</w:t>
            </w:r>
          </w:p>
        </w:tc>
      </w:tr>
      <w:tr>
        <w:trPr>
          <w:trHeight w:val="69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12524</w:t>
            </w:r>
          </w:p>
        </w:tc>
      </w:tr>
      <w:tr>
        <w:trPr>
          <w:trHeight w:val="103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12524</w:t>
            </w:r>
          </w:p>
        </w:tc>
      </w:tr>
      <w:tr>
        <w:trPr>
          <w:trHeight w:val="69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15580</w:t>
            </w:r>
          </w:p>
        </w:tc>
      </w:tr>
      <w:tr>
        <w:trPr>
          <w:trHeight w:val="103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6128</w:t>
            </w:r>
          </w:p>
        </w:tc>
      </w:tr>
      <w:tr>
        <w:trPr>
          <w:trHeight w:val="69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животных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6915</w:t>
            </w:r>
          </w:p>
        </w:tc>
      </w:tr>
      <w:tr>
        <w:trPr>
          <w:trHeight w:val="69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собак и кошек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</w:t>
            </w:r>
          </w:p>
        </w:tc>
      </w:tr>
      <w:tr>
        <w:trPr>
          <w:trHeight w:val="69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энзоотическим болезням животных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</w:t>
            </w:r>
          </w:p>
        </w:tc>
      </w:tr>
      <w:tr>
        <w:trPr>
          <w:trHeight w:val="34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6743</w:t>
            </w:r>
          </w:p>
        </w:tc>
      </w:tr>
      <w:tr>
        <w:trPr>
          <w:trHeight w:val="69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6743</w:t>
            </w:r>
          </w:p>
        </w:tc>
      </w:tr>
      <w:tr>
        <w:trPr>
          <w:trHeight w:val="138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отношений на территории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6743</w:t>
            </w:r>
          </w:p>
        </w:tc>
      </w:tr>
      <w:tr>
        <w:trPr>
          <w:trHeight w:val="109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водного, лесного, рыбного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охраны окружающей среды и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67160</w:t>
            </w:r>
          </w:p>
        </w:tc>
      </w:tr>
      <w:tr>
        <w:trPr>
          <w:trHeight w:val="69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67160</w:t>
            </w:r>
          </w:p>
        </w:tc>
      </w:tr>
      <w:tr>
        <w:trPr>
          <w:trHeight w:val="69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67160</w:t>
            </w:r>
          </w:p>
        </w:tc>
      </w:tr>
      <w:tr>
        <w:trPr>
          <w:trHeight w:val="103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12155</w:t>
            </w:r>
          </w:p>
        </w:tc>
      </w:tr>
      <w:tr>
        <w:trPr>
          <w:trHeight w:val="69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12155</w:t>
            </w:r>
          </w:p>
        </w:tc>
      </w:tr>
      <w:tr>
        <w:trPr>
          <w:trHeight w:val="69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5806</w:t>
            </w:r>
          </w:p>
        </w:tc>
      </w:tr>
      <w:tr>
        <w:trPr>
          <w:trHeight w:val="103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5806</w:t>
            </w:r>
          </w:p>
        </w:tc>
      </w:tr>
      <w:tr>
        <w:trPr>
          <w:trHeight w:val="67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6349</w:t>
            </w:r>
          </w:p>
        </w:tc>
      </w:tr>
      <w:tr>
        <w:trPr>
          <w:trHeight w:val="103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на местном уровне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6349</w:t>
            </w:r>
          </w:p>
        </w:tc>
      </w:tr>
      <w:tr>
        <w:trPr>
          <w:trHeight w:val="34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8637</w:t>
            </w:r>
          </w:p>
        </w:tc>
      </w:tr>
      <w:tr>
        <w:trPr>
          <w:trHeight w:val="34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3435</w:t>
            </w:r>
          </w:p>
        </w:tc>
      </w:tr>
      <w:tr>
        <w:trPr>
          <w:trHeight w:val="108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3435</w:t>
            </w:r>
          </w:p>
        </w:tc>
      </w:tr>
      <w:tr>
        <w:trPr>
          <w:trHeight w:val="69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3435</w:t>
            </w:r>
          </w:p>
        </w:tc>
      </w:tr>
      <w:tr>
        <w:trPr>
          <w:trHeight w:val="69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коммуникаций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5202</w:t>
            </w:r>
          </w:p>
        </w:tc>
      </w:tr>
      <w:tr>
        <w:trPr>
          <w:trHeight w:val="103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5202</w:t>
            </w:r>
          </w:p>
        </w:tc>
      </w:tr>
      <w:tr>
        <w:trPr>
          <w:trHeight w:val="138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дорог 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5202</w:t>
            </w:r>
          </w:p>
        </w:tc>
      </w:tr>
      <w:tr>
        <w:trPr>
          <w:trHeight w:val="34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52010</w:t>
            </w:r>
          </w:p>
        </w:tc>
      </w:tr>
      <w:tr>
        <w:trPr>
          <w:trHeight w:val="69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и защита конкуренции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4742</w:t>
            </w:r>
          </w:p>
        </w:tc>
      </w:tr>
      <w:tr>
        <w:trPr>
          <w:trHeight w:val="69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4742</w:t>
            </w:r>
          </w:p>
        </w:tc>
      </w:tr>
      <w:tr>
        <w:trPr>
          <w:trHeight w:val="138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промышленности 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4742</w:t>
            </w:r>
          </w:p>
        </w:tc>
      </w:tr>
      <w:tr>
        <w:trPr>
          <w:trHeight w:val="34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47268</w:t>
            </w:r>
          </w:p>
        </w:tc>
      </w:tr>
      <w:tr>
        <w:trPr>
          <w:trHeight w:val="69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2572</w:t>
            </w:r>
          </w:p>
        </w:tc>
      </w:tr>
      <w:tr>
        <w:trPr>
          <w:trHeight w:val="69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(города областного значения) 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2572</w:t>
            </w:r>
          </w:p>
        </w:tc>
      </w:tr>
      <w:tr>
        <w:trPr>
          <w:trHeight w:val="109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35128</w:t>
            </w:r>
          </w:p>
        </w:tc>
      </w:tr>
      <w:tr>
        <w:trPr>
          <w:trHeight w:val="103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экономическому развитию регионов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"Развитие регионов" 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35128</w:t>
            </w:r>
          </w:p>
        </w:tc>
      </w:tr>
      <w:tr>
        <w:trPr>
          <w:trHeight w:val="69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9568</w:t>
            </w:r>
          </w:p>
        </w:tc>
      </w:tr>
      <w:tr>
        <w:trPr>
          <w:trHeight w:val="103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экономическому развитию регионов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Программы "Развитие регионов"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4"/>
        <w:gridCol w:w="751"/>
        <w:gridCol w:w="782"/>
        <w:gridCol w:w="916"/>
        <w:gridCol w:w="7738"/>
        <w:gridCol w:w="2079"/>
      </w:tblGrid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45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16796</w:t>
            </w:r>
          </w:p>
        </w:tc>
      </w:tr>
      <w:tr>
        <w:trPr>
          <w:trHeight w:val="345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16796</w:t>
            </w:r>
          </w:p>
        </w:tc>
      </w:tr>
      <w:tr>
        <w:trPr>
          <w:trHeight w:val="345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16796</w:t>
            </w:r>
          </w:p>
        </w:tc>
      </w:tr>
      <w:tr>
        <w:trPr>
          <w:trHeight w:val="69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16796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перед вышестоящим бюджетом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16796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5"/>
        <w:gridCol w:w="722"/>
        <w:gridCol w:w="620"/>
        <w:gridCol w:w="8914"/>
        <w:gridCol w:w="2089"/>
      </w:tblGrid>
      <w:tr>
        <w:trPr>
          <w:trHeight w:val="34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4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16796</w:t>
            </w:r>
          </w:p>
        </w:tc>
      </w:tr>
      <w:tr>
        <w:trPr>
          <w:trHeight w:val="34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16796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16796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1"/>
        <w:gridCol w:w="676"/>
        <w:gridCol w:w="725"/>
        <w:gridCol w:w="725"/>
        <w:gridCol w:w="8170"/>
        <w:gridCol w:w="2103"/>
      </w:tblGrid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4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Чистое бюджетное кредитование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66544</w:t>
            </w:r>
          </w:p>
        </w:tc>
      </w:tr>
      <w:tr>
        <w:trPr>
          <w:trHeight w:val="34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83340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мира, земельные отношения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83340</w:t>
            </w:r>
          </w:p>
        </w:tc>
      </w:tr>
      <w:tr>
        <w:trPr>
          <w:trHeight w:val="34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83340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83340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поддержки специалистов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83340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2"/>
        <w:gridCol w:w="538"/>
        <w:gridCol w:w="577"/>
        <w:gridCol w:w="480"/>
        <w:gridCol w:w="8716"/>
        <w:gridCol w:w="2077"/>
      </w:tblGrid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4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9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активами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6"/>
        <w:gridCol w:w="819"/>
        <w:gridCol w:w="892"/>
        <w:gridCol w:w="8518"/>
        <w:gridCol w:w="2095"/>
      </w:tblGrid>
      <w:tr>
        <w:trPr>
          <w:trHeight w:val="34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40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-66544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дефицита(использование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профицита) бюджета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66544</w:t>
            </w:r>
          </w:p>
        </w:tc>
      </w:tr>
      <w:tr>
        <w:trPr>
          <w:trHeight w:val="34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83340</w:t>
            </w:r>
          </w:p>
        </w:tc>
      </w:tr>
      <w:tr>
        <w:trPr>
          <w:trHeight w:val="34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83340</w:t>
            </w:r>
          </w:p>
        </w:tc>
      </w:tr>
      <w:tr>
        <w:trPr>
          <w:trHeight w:val="34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83340</w:t>
            </w:r>
          </w:p>
        </w:tc>
      </w:tr>
    </w:tbl>
    <w:bookmarkStart w:name="z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утвержденному решению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Ескельдинского района от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23 декабря 2013 года N 30-164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районном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Ескельдинского района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2014-2016 годы</w:t>
      </w:r>
    </w:p>
    <w:bookmarkEnd w:id="7"/>
    <w:bookmarkStart w:name="z2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администраторов бюджетных программ не подлежащих</w:t>
      </w:r>
      <w:r>
        <w:br/>
      </w:r>
      <w:r>
        <w:rPr>
          <w:rFonts w:ascii="Times New Roman"/>
          <w:b/>
          <w:i w:val="false"/>
          <w:color w:val="000000"/>
        </w:rPr>
        <w:t>
секвестированию в процессе исполнения бюджета на 2014 год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0"/>
        <w:gridCol w:w="650"/>
        <w:gridCol w:w="812"/>
        <w:gridCol w:w="732"/>
        <w:gridCol w:w="10116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57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49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0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0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0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6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61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</w:tr>
      <w:tr>
        <w:trPr>
          <w:trHeight w:val="30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