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8430" w14:textId="fff8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поощрения граждан, а также размера денежного вознаграждения, участвующих в обеспечении общественного порядка в Илийском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02 июля 2013 года N 6-1111. Зарегистрировано Департаментом юстиции Алматинской области 09 августа 2013 года N 2421. Утратило силу постановлением акимата Илийского района Алматинской области от 24 ноября 2020 года № 496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Илийского района Алматинской области от 24.11.2020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документе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09 июля 2004 года "Об участии граждан в обеспечении общественного порядка"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августа 2000 года N 1243 "Об утверждении Правил поощрения граждан, участвующих в охране общественного порядка, способствовавших предупреждению и пресечению преступлений",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поощрении граждан, а также размера денежного вознаграждения, участвующих в обеспечении общественного порядка в Илийском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Турумбетова Ерболат Сапаровича.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68"/>
        <w:gridCol w:w="5632"/>
      </w:tblGrid>
      <w:tr>
        <w:trPr>
          <w:trHeight w:val="30" w:hRule="atLeast"/>
        </w:trPr>
        <w:tc>
          <w:tcPr>
            <w:tcW w:w="6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5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Абдулдаев</w:t>
            </w:r>
          </w:p>
        </w:tc>
      </w:tr>
      <w:tr>
        <w:trPr>
          <w:trHeight w:val="30" w:hRule="atLeast"/>
        </w:trPr>
        <w:tc>
          <w:tcPr>
            <w:tcW w:w="6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5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5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"Управление</w:t>
            </w:r>
          </w:p>
        </w:tc>
        <w:tc>
          <w:tcPr>
            <w:tcW w:w="5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Илийского</w:t>
            </w:r>
          </w:p>
        </w:tc>
        <w:tc>
          <w:tcPr>
            <w:tcW w:w="5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5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Беркинбаев Талгат Бахытжанович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июля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Илийского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июля 2013 года N 6-1111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определении видов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 граждан,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денежного вознаграждения,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в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Илийском районе"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поощрении граждан, а также размера денежного</w:t>
      </w:r>
      <w:r>
        <w:br/>
      </w:r>
      <w:r>
        <w:rPr>
          <w:rFonts w:ascii="Times New Roman"/>
          <w:b/>
          <w:i w:val="false"/>
          <w:color w:val="000000"/>
        </w:rPr>
        <w:t>вознаграждения, участвующих в обеспечении общественного порядка</w:t>
      </w:r>
      <w:r>
        <w:br/>
      </w:r>
      <w:r>
        <w:rPr>
          <w:rFonts w:ascii="Times New Roman"/>
          <w:b/>
          <w:i w:val="false"/>
          <w:color w:val="000000"/>
        </w:rPr>
        <w:t>в Илийском районе</w:t>
      </w:r>
      <w:r>
        <w:br/>
      </w:r>
      <w:r>
        <w:rPr>
          <w:rFonts w:ascii="Times New Roman"/>
          <w:b/>
          <w:i w:val="false"/>
          <w:color w:val="000000"/>
        </w:rPr>
        <w:t>Виды поощрения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поощрения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 участвующих в охране общественного порядка, способствовавших предупреждению и пресечению преступлений, рассматривается комиссией созданной акиматом Илийского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денежных вознаграждении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комиссии вносит Отдел внутренних дел Илийского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поощрения является решение, принятое комиссией, для выплаты поощрения – приказ начальника отдела внутренних дел Илийского района согласно решению принятому комиссией.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денежного вознаграждения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денежного вознаграждения устанавливается комиссией с учетом внесенного поощряемым вклада в обеспечение общественного порядка и объема ущерба, который мог бы быть нанесен в результате противоправного действия, которое было пресечено им или с его участием, и не превышает, как правило, 10-кратного месячного расчетного показателя.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