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5be0" w14:textId="737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2012 года N 13-55 "О районном бюджете Илийского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20 августа 2013 года N 20-103. Зарегистрировано Департаментом юстиции Алматинской области 04 сентября 2013 года N 2442.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28 декабря 2012 года за N 2274, опубликовано в районной газете "Илийские зори" N 4 (4483) от 18 января 2013 года), в решение Илийского районного маслихата от 05 марта 2013 года N 15-75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14 марта 2013 года за N 2317, опубликовано в районной газете "Илийские зори" N 14 (4493) от 29 марта 2013 года), в решение Илийского районного маслихата от 04 июня 2013 года N 17-88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13 июня 2013 года за N 2382, опубликовано в районной газете "Илийские зори" N 26 (4505) от 28 июня 2013 года), в решение Илийского районного маслихата от 04 июля 2013 года N 19-93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17 июля 2013 года за N 2407, опубликовано в районной газете "Илийские зори" N 30 (4509) от 23 июля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"35166279" заменить на цифру "35636787",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"4848765" заменить на цифру "5319273",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"1912175" заменить на цифру "1824834";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"2936590" заменить на цифру "3107339";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"37085888" заменить на цифру "37556396".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N 22-103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66"/>
        <w:gridCol w:w="619"/>
        <w:gridCol w:w="886"/>
        <w:gridCol w:w="7965"/>
        <w:gridCol w:w="24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35 636 787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30 639 047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1 664 450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1 263 200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28 936 214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28 874 354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28 404 304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37 933</w:t>
            </w:r>
          </w:p>
        </w:tc>
      </w:tr>
      <w:tr>
        <w:trPr>
          <w:trHeight w:val="4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20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5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7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1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4 932 173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4 932 173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4 932 173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1 824 834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54"/>
        <w:gridCol w:w="860"/>
        <w:gridCol w:w="787"/>
        <w:gridCol w:w="7592"/>
        <w:gridCol w:w="239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37 556 396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338 387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303 718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77 475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195 075</w:t>
            </w:r>
          </w:p>
        </w:tc>
      </w:tr>
      <w:tr>
        <w:trPr>
          <w:trHeight w:val="13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187 515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4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7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44 387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13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13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7 116 990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456 809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456 809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140 157</w:t>
            </w:r>
          </w:p>
        </w:tc>
      </w:tr>
      <w:tr>
        <w:trPr>
          <w:trHeight w:val="11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316 652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4 025 158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3 981 745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3 981 745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2 635 023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400 168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97 452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2 234 855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2 234 855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306 880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273 238</w:t>
            </w:r>
          </w:p>
        </w:tc>
      </w:tr>
      <w:tr>
        <w:trPr>
          <w:trHeight w:val="9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273 238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49 836</w:t>
            </w:r>
          </w:p>
        </w:tc>
      </w:tr>
      <w:tr>
        <w:trPr>
          <w:trHeight w:val="18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32 767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</w:p>
        </w:tc>
      </w:tr>
      <w:tr>
        <w:trPr>
          <w:trHeight w:val="7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38 745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49 446</w:t>
            </w:r>
          </w:p>
        </w:tc>
      </w:tr>
      <w:tr>
        <w:trPr>
          <w:trHeight w:val="19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2 889 435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1 584 054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40 466</w:t>
            </w:r>
          </w:p>
        </w:tc>
      </w:tr>
      <w:tr>
        <w:trPr>
          <w:trHeight w:val="7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2020";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11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10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87 269</w:t>
            </w:r>
          </w:p>
        </w:tc>
      </w:tr>
      <w:tr>
        <w:trPr>
          <w:trHeight w:val="13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733 077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657 314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75 763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899 128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698 461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335 021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339 640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406 253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406 253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355 106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278 572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54 053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54 053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54 053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10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26 419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13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3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</w:p>
        </w:tc>
      </w:tr>
      <w:tr>
        <w:trPr>
          <w:trHeight w:val="11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противо-эпизоотических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11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0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13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172 465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166 662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9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0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25 916 398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71 458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49"/>
        <w:gridCol w:w="925"/>
        <w:gridCol w:w="845"/>
        <w:gridCol w:w="7309"/>
        <w:gridCol w:w="24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15"/>
        <w:gridCol w:w="767"/>
        <w:gridCol w:w="881"/>
        <w:gridCol w:w="918"/>
        <w:gridCol w:w="6781"/>
        <w:gridCol w:w="2456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106 978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106 978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106 978</w:t>
            </w:r>
          </w:p>
        </w:tc>
      </w:tr>
      <w:tr>
        <w:trPr>
          <w:trHeight w:val="11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106 977</w:t>
            </w:r>
          </w:p>
        </w:tc>
      </w:tr>
      <w:tr>
        <w:trPr>
          <w:trHeight w:val="10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70"/>
        <w:gridCol w:w="626"/>
        <w:gridCol w:w="644"/>
        <w:gridCol w:w="8156"/>
        <w:gridCol w:w="24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3"/>
        <w:gridCol w:w="732"/>
        <w:gridCol w:w="658"/>
        <w:gridCol w:w="7827"/>
        <w:gridCol w:w="24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юридических 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50"/>
        <w:gridCol w:w="678"/>
        <w:gridCol w:w="8770"/>
        <w:gridCol w:w="2435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-1 991 067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1 991 067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