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776a" w14:textId="3fc7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09 декабря 2013 года N 25-7. Зарегистрировано Департаментом юстиции Алматинской области 23 декабря 2013 года N 2529. Утратило силу решением Карасайского районного маслихата Алматинской от 07 августа 2015 № 45-5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Карасайского районного маслихата Алматинской от 07.08.2015 </w:t>
      </w:r>
      <w:r>
        <w:rPr>
          <w:rFonts w:ascii="Times New Roman"/>
          <w:b w:val="false"/>
          <w:i w:val="false"/>
          <w:color w:val="000000"/>
          <w:sz w:val="28"/>
        </w:rPr>
        <w:t>№ 45-5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2011 года "О местном государственном управлении и самоуправлении в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Карасайского района в размере пяти месячных расчетных показателей, за счет бюджетных средств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строительства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46"/>
        <w:gridCol w:w="3454"/>
      </w:tblGrid>
      <w:tr>
        <w:trPr>
          <w:trHeight w:val="30" w:hRule="atLeast"/>
        </w:trPr>
        <w:tc>
          <w:tcPr>
            <w:tcW w:w="8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25-ой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Далабаева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"Карасайский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Жумагулов Махмудбек Нусупбекович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