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278c" w14:textId="cc32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24 декабря 2012 года N 15-58 "О районном бюджете Каратальского района на 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06 марта 2013 года N 16-66. Зарегистрировано Департаментом юстиции Алматинской области 15 марта 2013 года N 2325. Утратило силу решением Каратальского районного маслихата Алматинской области от 14 апреля 2014 года № 30-129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14.04.2014 № 30-129.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Каратальского районного маслихата от 24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15-58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Каратальского района на 2013-2015 годы" (зарегистрированного в Реестре государственной регистрации нормативных правовых актов 28 декабря 2012 года за N 2260, опубликованного в газете "Каратал" от 11 января 2012 года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"4158740" заменить на цифру "4036238",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"поступления трансфертов" цифру "4014527" заменить на цифру "3892025".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"4158740" заменить на цифру "4067828".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"-54257" заменить на цифру "-87479".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"54257" заменить на цифру "87479".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Н. Игенбаев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 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6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16-66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2012 года N 15-58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15-58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Каратальского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26"/>
        <w:gridCol w:w="641"/>
        <w:gridCol w:w="9130"/>
        <w:gridCol w:w="208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4036238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133374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116904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9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3892025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3892025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69"/>
        <w:gridCol w:w="705"/>
        <w:gridCol w:w="705"/>
        <w:gridCol w:w="724"/>
        <w:gridCol w:w="7883"/>
        <w:gridCol w:w="206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4067828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195548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101669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67972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2045990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98176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98176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1373206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1369706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1348188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567202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343877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146318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128352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12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15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1350359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1316264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1316264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991818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15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1"/>
        <w:gridCol w:w="706"/>
        <w:gridCol w:w="745"/>
        <w:gridCol w:w="8413"/>
        <w:gridCol w:w="20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9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7"/>
        <w:gridCol w:w="701"/>
        <w:gridCol w:w="9153"/>
        <w:gridCol w:w="205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618"/>
        <w:gridCol w:w="619"/>
        <w:gridCol w:w="8657"/>
        <w:gridCol w:w="20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2"/>
        <w:gridCol w:w="621"/>
        <w:gridCol w:w="9240"/>
        <w:gridCol w:w="205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05"/>
        <w:gridCol w:w="722"/>
        <w:gridCol w:w="8829"/>
        <w:gridCol w:w="21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-87479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00"/>
        <w:gridCol w:w="728"/>
        <w:gridCol w:w="689"/>
        <w:gridCol w:w="8183"/>
        <w:gridCol w:w="205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